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f51" w14:textId="98f3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22 апреля 2016 года № 2/3. Зарегистрировано Департаментом юстиции Павлодарской области 05 мая 2016 года № 5106. Утратило силу решением маслихата Качирского района Павлодарской области от 07 июля 2016 года N 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07.07.2016 N 3/5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7 (семь) раз на не используемые в соответствии с земельным законодательством Республики Казахстан земли селькохозяйственного назначения Качирского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7 (семь) раз на не используемые в соответствии с земельным законодательством Республики Казахстан земли селькохозяйственного назначения Качирского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постоянную комиссию районного маслихата по аграрным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