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42808" w14:textId="7a428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дополнительного порядка проведения мирных собраний, митингов, шествий, пикетов и демонстраций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Качирского района Павлодарской области от 16 марта 2016 года № 1/55. Зарегистрировано Департаментом юстиции Павлодарской области 01 апреля 2016 года № 5033. Утратило силу решением маслихата района Тереңкөл Павлодарской области от 10 марта 2020 года № 1/54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маслихата района Тереңкөл Павлодарской области от 10.03.2020 № 1/54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10</w:t>
      </w:r>
      <w:r>
        <w:rPr>
          <w:rFonts w:ascii="Times New Roman"/>
          <w:b w:val="false"/>
          <w:i w:val="false"/>
          <w:color w:val="000000"/>
          <w:sz w:val="28"/>
        </w:rPr>
        <w:t xml:space="preserve"> Закона Республики Казахстан от 17 марта 1995 года "О порядке организации и проведения мирных собраний, митингов, шествий, пикетов и демонстраций в Республике Казахстан", Качирский районный маслихат </w:t>
      </w:r>
      <w:r>
        <w:rPr>
          <w:rFonts w:ascii="Times New Roman"/>
          <w:b/>
          <w:i w:val="false"/>
          <w:color w:val="000000"/>
          <w:sz w:val="28"/>
        </w:rPr>
        <w:t>РЕШИЛ</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Утвердить дополнительный </w:t>
      </w:r>
      <w:r>
        <w:rPr>
          <w:rFonts w:ascii="Times New Roman"/>
          <w:b w:val="false"/>
          <w:i w:val="false"/>
          <w:color w:val="000000"/>
          <w:sz w:val="28"/>
        </w:rPr>
        <w:t>порядок</w:t>
      </w:r>
      <w:r>
        <w:rPr>
          <w:rFonts w:ascii="Times New Roman"/>
          <w:b w:val="false"/>
          <w:i w:val="false"/>
          <w:color w:val="000000"/>
          <w:sz w:val="28"/>
        </w:rPr>
        <w:t xml:space="preserve"> проведения мирных собраний, митингов, шествий, пикетов и демонстраций на территории Качирского района согласно приложению к настоящему решению.</w:t>
      </w:r>
      <w:r>
        <w:br/>
      </w:r>
      <w:r>
        <w:rPr>
          <w:rFonts w:ascii="Times New Roman"/>
          <w:b w:val="false"/>
          <w:i w:val="false"/>
          <w:color w:val="000000"/>
          <w:sz w:val="28"/>
        </w:rPr>
        <w:t xml:space="preserve">
      </w:t>
      </w:r>
      <w:r>
        <w:rPr>
          <w:rFonts w:ascii="Times New Roman"/>
          <w:b w:val="false"/>
          <w:i w:val="false"/>
          <w:color w:val="000000"/>
          <w:sz w:val="28"/>
        </w:rPr>
        <w:t>2. Признать утратившими силу следующие решения Качирского районного маслихата: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Качирского районного маслихата (XXIX-сессия, IV-созыв) от 24 февраля 2011 года № 1/29 "О дополнительном регламентировании проведения мирных собраний, митингов, шествий, пикетов и демонстраций в Качирском районе" (зарегистрированное в Реестре государственной регистрации нормативных правовых актов за № 12-8-103, опубликованное 26 февраля 2011 года в газете "Заря" № 9);</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решение</w:t>
      </w:r>
      <w:r>
        <w:rPr>
          <w:rFonts w:ascii="Times New Roman"/>
          <w:b w:val="false"/>
          <w:i w:val="false"/>
          <w:color w:val="000000"/>
          <w:sz w:val="28"/>
        </w:rPr>
        <w:t xml:space="preserve"> Качирского районного маслихата (XXX-сессия, IV-созыв) от 30 марта 2011 года № 5/30 "О внесении изменения в решение Качирского районного маслихата (XXIX-сессия, IV-созыв) от 24 февраля 2011 года "Об определении мест проведения мирных собраний, митингов, шествий, пикетов и демонстраций в Качирском районе" (зарегистрированное в Реестре государственной регистрации нормативных правовых актов за № 12-8-105, опубликованное 23 апреля 2011 года в газете "Заря" № 17).</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3. Контроль за выполнением настоящего решения возложить на постоянную комиссию районного маслихата по социальной сфере и законности.</w:t>
      </w:r>
      <w:r>
        <w:br/>
      </w:r>
      <w:r>
        <w:rPr>
          <w:rFonts w:ascii="Times New Roman"/>
          <w:b w:val="false"/>
          <w:i w:val="false"/>
          <w:color w:val="000000"/>
          <w:sz w:val="28"/>
        </w:rPr>
        <w:t xml:space="preserve">
      </w:t>
      </w:r>
      <w:r>
        <w:rPr>
          <w:rFonts w:ascii="Times New Roman"/>
          <w:b w:val="false"/>
          <w:i w:val="false"/>
          <w:color w:val="000000"/>
          <w:sz w:val="28"/>
        </w:rPr>
        <w:t>4. Настоящее решение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Карпенко</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И.о. секретаря 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Вагнер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Качирского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16 марта 2016 года № 1/55</w:t>
            </w:r>
          </w:p>
        </w:tc>
      </w:tr>
    </w:tbl>
    <w:bookmarkStart w:name="z9" w:id="1"/>
    <w:p>
      <w:pPr>
        <w:spacing w:after="0"/>
        <w:ind w:left="0"/>
        <w:jc w:val="left"/>
      </w:pPr>
      <w:r>
        <w:rPr>
          <w:rFonts w:ascii="Times New Roman"/>
          <w:b/>
          <w:i w:val="false"/>
          <w:color w:val="000000"/>
        </w:rPr>
        <w:t xml:space="preserve"> Дополнительный порядок проведения мирных собраний,</w:t>
      </w:r>
      <w:r>
        <w:br/>
      </w:r>
      <w:r>
        <w:rPr>
          <w:rFonts w:ascii="Times New Roman"/>
          <w:b/>
          <w:i w:val="false"/>
          <w:color w:val="000000"/>
        </w:rPr>
        <w:t>митингов, шествий, пикетов и демонстраций</w:t>
      </w:r>
      <w:r>
        <w:br/>
      </w:r>
      <w:r>
        <w:rPr>
          <w:rFonts w:ascii="Times New Roman"/>
          <w:b/>
          <w:i w:val="false"/>
          <w:color w:val="000000"/>
        </w:rPr>
        <w:t>на территории Качирского района</w:t>
      </w:r>
    </w:p>
    <w:bookmarkEnd w:id="1"/>
    <w:bookmarkStart w:name="z10" w:id="2"/>
    <w:p>
      <w:pPr>
        <w:spacing w:after="0"/>
        <w:ind w:left="0"/>
        <w:jc w:val="both"/>
      </w:pPr>
      <w:r>
        <w:rPr>
          <w:rFonts w:ascii="Times New Roman"/>
          <w:b w:val="false"/>
          <w:i w:val="false"/>
          <w:color w:val="000000"/>
          <w:sz w:val="28"/>
        </w:rPr>
        <w:t xml:space="preserve">
      1. Дополнительный порядок проведения мирных собраний, митингов, шествий, пикетов и демонстраций на территории Качирского района разработан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17 марта 1995 года "О порядке организации и проведения мирных собраний, митингов, шествий, пикетов и демонстраций в Республике Казахстан".</w:t>
      </w:r>
    </w:p>
    <w:bookmarkEnd w:id="2"/>
    <w:bookmarkStart w:name="z11" w:id="3"/>
    <w:p>
      <w:pPr>
        <w:spacing w:after="0"/>
        <w:ind w:left="0"/>
        <w:jc w:val="both"/>
      </w:pPr>
      <w:r>
        <w:rPr>
          <w:rFonts w:ascii="Times New Roman"/>
          <w:b w:val="false"/>
          <w:i w:val="false"/>
          <w:color w:val="000000"/>
          <w:sz w:val="28"/>
        </w:rPr>
        <w:t>
      2. Для проведения собрания, митинга, шествия, пикета или демонстрации подается заявление в аппарат акима Качирского района.</w:t>
      </w:r>
    </w:p>
    <w:bookmarkEnd w:id="3"/>
    <w:bookmarkStart w:name="z12" w:id="4"/>
    <w:p>
      <w:pPr>
        <w:spacing w:after="0"/>
        <w:ind w:left="0"/>
        <w:jc w:val="both"/>
      </w:pPr>
      <w:r>
        <w:rPr>
          <w:rFonts w:ascii="Times New Roman"/>
          <w:b w:val="false"/>
          <w:i w:val="false"/>
          <w:color w:val="000000"/>
          <w:sz w:val="28"/>
        </w:rPr>
        <w:t>
      3. Заявления о проведении собрания, митинга, шествия, пикета или демонстрации подают уполномоченные трудовых коллективов, общественных объединений или отдельных групп граждан Республики Казахстан, достигшие восемнадцатилетнего возраста.</w:t>
      </w:r>
    </w:p>
    <w:bookmarkEnd w:id="4"/>
    <w:bookmarkStart w:name="z13" w:id="5"/>
    <w:p>
      <w:pPr>
        <w:spacing w:after="0"/>
        <w:ind w:left="0"/>
        <w:jc w:val="both"/>
      </w:pPr>
      <w:r>
        <w:rPr>
          <w:rFonts w:ascii="Times New Roman"/>
          <w:b w:val="false"/>
          <w:i w:val="false"/>
          <w:color w:val="000000"/>
          <w:sz w:val="28"/>
        </w:rPr>
        <w:t>
      4. Заявление о проведении собрания, митинга, шествия, пикета или демонстрации подается в письменной форме не позднее, чем за десять дней до намеченной даты их проведения. В заявлении указываются цель, форма, место проведения мероприятия или маршруты движения, время его начала и окончания, предполагаемое количество участников, фамилии, имена, отчества уполномоченных (организаторов) и лиц, ответственных за соблюдение общественного порядка, место их жительства и работы (учебы), дата подачи заявления. Срок подачи заявления исчисляется со дня его регистрации в аппарате акима Качирского района.</w:t>
      </w:r>
    </w:p>
    <w:bookmarkEnd w:id="5"/>
    <w:bookmarkStart w:name="z14" w:id="6"/>
    <w:p>
      <w:pPr>
        <w:spacing w:after="0"/>
        <w:ind w:left="0"/>
        <w:jc w:val="both"/>
      </w:pPr>
      <w:r>
        <w:rPr>
          <w:rFonts w:ascii="Times New Roman"/>
          <w:b w:val="false"/>
          <w:i w:val="false"/>
          <w:color w:val="000000"/>
          <w:sz w:val="28"/>
        </w:rPr>
        <w:t>
      5. Аппарат акима Качирского района рассматривает заявление и сообщает уполномоченным (организаторам) о принятом решении не позднее, чем за пять дней до времени проведения мероприятия, указанного в заявлении.</w:t>
      </w:r>
    </w:p>
    <w:bookmarkEnd w:id="6"/>
    <w:bookmarkStart w:name="z15" w:id="7"/>
    <w:p>
      <w:pPr>
        <w:spacing w:after="0"/>
        <w:ind w:left="0"/>
        <w:jc w:val="both"/>
      </w:pPr>
      <w:r>
        <w:rPr>
          <w:rFonts w:ascii="Times New Roman"/>
          <w:b w:val="false"/>
          <w:i w:val="false"/>
          <w:color w:val="000000"/>
          <w:sz w:val="28"/>
        </w:rPr>
        <w:t xml:space="preserve">
      6. В случае не соблюдения требований </w:t>
      </w:r>
      <w:r>
        <w:rPr>
          <w:rFonts w:ascii="Times New Roman"/>
          <w:b w:val="false"/>
          <w:i w:val="false"/>
          <w:color w:val="000000"/>
          <w:sz w:val="28"/>
        </w:rPr>
        <w:t>пункта 4</w:t>
      </w:r>
      <w:r>
        <w:rPr>
          <w:rFonts w:ascii="Times New Roman"/>
          <w:b w:val="false"/>
          <w:i w:val="false"/>
          <w:color w:val="000000"/>
          <w:sz w:val="28"/>
        </w:rPr>
        <w:t xml:space="preserve"> настоящего Дополнительного порядка при подаче заявления о проведении мирных собраний, митингов, шествий, пикетов и демонстраций аппаратом акима Качирского района дается официальный ответ с предложением устранить допущенные нарушения путем подачи нового заявления. Сроки рассмотрения нового заявления исчисляются с момента его поступления.</w:t>
      </w:r>
    </w:p>
    <w:bookmarkEnd w:id="7"/>
    <w:bookmarkStart w:name="z16" w:id="8"/>
    <w:p>
      <w:pPr>
        <w:spacing w:after="0"/>
        <w:ind w:left="0"/>
        <w:jc w:val="both"/>
      </w:pPr>
      <w:r>
        <w:rPr>
          <w:rFonts w:ascii="Times New Roman"/>
          <w:b w:val="false"/>
          <w:i w:val="false"/>
          <w:color w:val="000000"/>
          <w:sz w:val="28"/>
        </w:rPr>
        <w:t>
      7. Аппарат акима Качирского района в целях обеспечения прав и свобод других лиц, общественной безопасности, а также нормального функционирования транспорта, объектов инфраструктуры, сохранности зеленных насаждений и малых архитектурных форм при необходимости предлагает обратившимся с заявлением альтернативные места проведения мероприятия.</w:t>
      </w:r>
    </w:p>
    <w:bookmarkEnd w:id="8"/>
    <w:bookmarkStart w:name="z17" w:id="9"/>
    <w:p>
      <w:pPr>
        <w:spacing w:after="0"/>
        <w:ind w:left="0"/>
        <w:jc w:val="both"/>
      </w:pPr>
      <w:r>
        <w:rPr>
          <w:rFonts w:ascii="Times New Roman"/>
          <w:b w:val="false"/>
          <w:i w:val="false"/>
          <w:color w:val="000000"/>
          <w:sz w:val="28"/>
        </w:rPr>
        <w:t>
      8. В случаях, когда получен отказ аппарата акима Качирского района в разрешении митинга, шествия, пикета и демонстрации или когда состоялось решение о его запрещении, организаторы обязаны незамедлительно принять меры по отмене всех подготовительных мероприятий и по надлежащему оповещению об этом потенциальных участников.</w:t>
      </w:r>
    </w:p>
    <w:bookmarkEnd w:id="9"/>
    <w:bookmarkStart w:name="z18" w:id="10"/>
    <w:p>
      <w:pPr>
        <w:spacing w:after="0"/>
        <w:ind w:left="0"/>
        <w:jc w:val="both"/>
      </w:pPr>
      <w:r>
        <w:rPr>
          <w:rFonts w:ascii="Times New Roman"/>
          <w:b w:val="false"/>
          <w:i w:val="false"/>
          <w:color w:val="000000"/>
          <w:sz w:val="28"/>
        </w:rPr>
        <w:t>
      9. Местом проведения митингов и собраний на территории Качирского района определить следующие места:</w:t>
      </w:r>
    </w:p>
    <w:bookmarkEnd w:id="10"/>
    <w:p>
      <w:pPr>
        <w:spacing w:after="0"/>
        <w:ind w:left="0"/>
        <w:jc w:val="both"/>
      </w:pPr>
      <w:r>
        <w:rPr>
          <w:rFonts w:ascii="Times New Roman"/>
          <w:b w:val="false"/>
          <w:i w:val="false"/>
          <w:color w:val="000000"/>
          <w:sz w:val="28"/>
        </w:rPr>
        <w:t>
      а) с. Теренколь, улица Тәуелсіздік площадь перед районным Домом культуры;</w:t>
      </w:r>
    </w:p>
    <w:p>
      <w:pPr>
        <w:spacing w:after="0"/>
        <w:ind w:left="0"/>
        <w:jc w:val="both"/>
      </w:pPr>
      <w:r>
        <w:rPr>
          <w:rFonts w:ascii="Times New Roman"/>
          <w:b w:val="false"/>
          <w:i w:val="false"/>
          <w:color w:val="000000"/>
          <w:sz w:val="28"/>
        </w:rPr>
        <w:t>
      б) с. Теренколь, улица Елгина набережная.</w:t>
      </w:r>
    </w:p>
    <w:bookmarkStart w:name="z19" w:id="11"/>
    <w:p>
      <w:pPr>
        <w:spacing w:after="0"/>
        <w:ind w:left="0"/>
        <w:jc w:val="both"/>
      </w:pPr>
      <w:r>
        <w:rPr>
          <w:rFonts w:ascii="Times New Roman"/>
          <w:b w:val="false"/>
          <w:i w:val="false"/>
          <w:color w:val="000000"/>
          <w:sz w:val="28"/>
        </w:rPr>
        <w:t>
      10. Для проведения шествий и демонстраций на территории Качирского района определить следующие маршруты:</w:t>
      </w:r>
    </w:p>
    <w:bookmarkEnd w:id="11"/>
    <w:p>
      <w:pPr>
        <w:spacing w:after="0"/>
        <w:ind w:left="0"/>
        <w:jc w:val="both"/>
      </w:pPr>
      <w:r>
        <w:rPr>
          <w:rFonts w:ascii="Times New Roman"/>
          <w:b w:val="false"/>
          <w:i w:val="false"/>
          <w:color w:val="000000"/>
          <w:sz w:val="28"/>
        </w:rPr>
        <w:t>
      а) от площади районного Дома культуры до набережной по улице Тәуелсіздік, переулку Панфилова, улице Елгина;</w:t>
      </w:r>
    </w:p>
    <w:p>
      <w:pPr>
        <w:spacing w:after="0"/>
        <w:ind w:left="0"/>
        <w:jc w:val="both"/>
      </w:pPr>
      <w:r>
        <w:rPr>
          <w:rFonts w:ascii="Times New Roman"/>
          <w:b w:val="false"/>
          <w:i w:val="false"/>
          <w:color w:val="000000"/>
          <w:sz w:val="28"/>
        </w:rPr>
        <w:t>
      б) от Парка Победы до Качирской средней общеобразовательной школы № 2 по улице Тәуелсіздік.</w:t>
      </w:r>
    </w:p>
    <w:bookmarkStart w:name="z20" w:id="12"/>
    <w:p>
      <w:pPr>
        <w:spacing w:after="0"/>
        <w:ind w:left="0"/>
        <w:jc w:val="both"/>
      </w:pPr>
      <w:r>
        <w:rPr>
          <w:rFonts w:ascii="Times New Roman"/>
          <w:b w:val="false"/>
          <w:i w:val="false"/>
          <w:color w:val="000000"/>
          <w:sz w:val="28"/>
        </w:rPr>
        <w:t>
      11. Собрания, митинги, шествия, пикеты и демонстрации, а также выступления их участников проводятся в соответствии с целями, указанными в заявлении, в определенные сроки и в обусловленном месте.</w:t>
      </w:r>
    </w:p>
    <w:bookmarkEnd w:id="12"/>
    <w:bookmarkStart w:name="z21" w:id="13"/>
    <w:p>
      <w:pPr>
        <w:spacing w:after="0"/>
        <w:ind w:left="0"/>
        <w:jc w:val="both"/>
      </w:pPr>
      <w:r>
        <w:rPr>
          <w:rFonts w:ascii="Times New Roman"/>
          <w:b w:val="false"/>
          <w:i w:val="false"/>
          <w:color w:val="000000"/>
          <w:sz w:val="28"/>
        </w:rPr>
        <w:t>
      12. При проведении собраний, митингов, шествий, пикетов, демонстраций уполномоченные (организаторы), а также иные участники обязаны соблюдать общественный порядок.</w:t>
      </w:r>
    </w:p>
    <w:bookmarkEnd w:id="13"/>
    <w:bookmarkStart w:name="z22" w:id="14"/>
    <w:p>
      <w:pPr>
        <w:spacing w:after="0"/>
        <w:ind w:left="0"/>
        <w:jc w:val="both"/>
      </w:pPr>
      <w:r>
        <w:rPr>
          <w:rFonts w:ascii="Times New Roman"/>
          <w:b w:val="false"/>
          <w:i w:val="false"/>
          <w:color w:val="000000"/>
          <w:sz w:val="28"/>
        </w:rPr>
        <w:t>
      13. Организаторам и участникам мероприятия запрещается:</w:t>
      </w:r>
    </w:p>
    <w:bookmarkEnd w:id="14"/>
    <w:p>
      <w:pPr>
        <w:spacing w:after="0"/>
        <w:ind w:left="0"/>
        <w:jc w:val="both"/>
      </w:pPr>
      <w:r>
        <w:rPr>
          <w:rFonts w:ascii="Times New Roman"/>
          <w:b w:val="false"/>
          <w:i w:val="false"/>
          <w:color w:val="000000"/>
          <w:sz w:val="28"/>
        </w:rPr>
        <w:t>
      1) препятствовать движению транспорта и пешеходов;</w:t>
      </w:r>
    </w:p>
    <w:p>
      <w:pPr>
        <w:spacing w:after="0"/>
        <w:ind w:left="0"/>
        <w:jc w:val="both"/>
      </w:pPr>
      <w:r>
        <w:rPr>
          <w:rFonts w:ascii="Times New Roman"/>
          <w:b w:val="false"/>
          <w:i w:val="false"/>
          <w:color w:val="000000"/>
          <w:sz w:val="28"/>
        </w:rPr>
        <w:t>
      2) создавать помехи для бесперебойного функционирования объектов инфраструктуры населенного пункта;</w:t>
      </w:r>
    </w:p>
    <w:p>
      <w:pPr>
        <w:spacing w:after="0"/>
        <w:ind w:left="0"/>
        <w:jc w:val="both"/>
      </w:pPr>
      <w:r>
        <w:rPr>
          <w:rFonts w:ascii="Times New Roman"/>
          <w:b w:val="false"/>
          <w:i w:val="false"/>
          <w:color w:val="000000"/>
          <w:sz w:val="28"/>
        </w:rPr>
        <w:t>
      3) устанавливать юрты, палатки, иные временные сооружения без согласования с аппаратом акима Качирского района;</w:t>
      </w:r>
    </w:p>
    <w:p>
      <w:pPr>
        <w:spacing w:after="0"/>
        <w:ind w:left="0"/>
        <w:jc w:val="both"/>
      </w:pPr>
      <w:r>
        <w:rPr>
          <w:rFonts w:ascii="Times New Roman"/>
          <w:b w:val="false"/>
          <w:i w:val="false"/>
          <w:color w:val="000000"/>
          <w:sz w:val="28"/>
        </w:rPr>
        <w:t>
      4) наносить ущерб зеленым насаждениям, малым архитектурным формам;</w:t>
      </w:r>
    </w:p>
    <w:p>
      <w:pPr>
        <w:spacing w:after="0"/>
        <w:ind w:left="0"/>
        <w:jc w:val="both"/>
      </w:pPr>
      <w:r>
        <w:rPr>
          <w:rFonts w:ascii="Times New Roman"/>
          <w:b w:val="false"/>
          <w:i w:val="false"/>
          <w:color w:val="000000"/>
          <w:sz w:val="28"/>
        </w:rPr>
        <w:t>
      5) иметь при себе холодное, огнестрельное и иное оружие, а также специально подготовленные или приспособленные предметы, могущие быть использованными против жизни и здоровья людей, для причинения материального ущерба гражданам и собственности юридических лиц;</w:t>
      </w:r>
    </w:p>
    <w:p>
      <w:pPr>
        <w:spacing w:after="0"/>
        <w:ind w:left="0"/>
        <w:jc w:val="both"/>
      </w:pPr>
      <w:r>
        <w:rPr>
          <w:rFonts w:ascii="Times New Roman"/>
          <w:b w:val="false"/>
          <w:i w:val="false"/>
          <w:color w:val="000000"/>
          <w:sz w:val="28"/>
        </w:rPr>
        <w:t>
      6) вмешиваться в любой форме в деятельность представителей государственных органов, обеспечивающих общественный порядок при проведении мероприятий;</w:t>
      </w:r>
    </w:p>
    <w:p>
      <w:pPr>
        <w:spacing w:after="0"/>
        <w:ind w:left="0"/>
        <w:jc w:val="both"/>
      </w:pPr>
      <w:r>
        <w:rPr>
          <w:rFonts w:ascii="Times New Roman"/>
          <w:b w:val="false"/>
          <w:i w:val="false"/>
          <w:color w:val="000000"/>
          <w:sz w:val="28"/>
        </w:rPr>
        <w:t>
      7) участие в состоянии алкогольного и наркотического опьянения.</w:t>
      </w:r>
    </w:p>
    <w:bookmarkStart w:name="z23" w:id="15"/>
    <w:p>
      <w:pPr>
        <w:spacing w:after="0"/>
        <w:ind w:left="0"/>
        <w:jc w:val="both"/>
      </w:pPr>
      <w:r>
        <w:rPr>
          <w:rFonts w:ascii="Times New Roman"/>
          <w:b w:val="false"/>
          <w:i w:val="false"/>
          <w:color w:val="000000"/>
          <w:sz w:val="28"/>
        </w:rPr>
        <w:t>
      14. В местах проведения собрания, митинга, шествия, пикета или демонстрации не допускается распитие алкогольных напитков, употребление наркотических средств, психотропных веществ, их аналогов, прекурсоров; использование транспарантов, лозунгов, иных материалов (визуальных, аудио и видео); публичные выступления, содержащие призывы к нарушению общественного порядка, совершению преступлений, а также оскорблений в адрес кого бы то ни было.</w:t>
      </w:r>
    </w:p>
    <w:bookmarkEnd w:id="15"/>
    <w:bookmarkStart w:name="z24" w:id="16"/>
    <w:p>
      <w:pPr>
        <w:spacing w:after="0"/>
        <w:ind w:left="0"/>
        <w:jc w:val="both"/>
      </w:pPr>
      <w:r>
        <w:rPr>
          <w:rFonts w:ascii="Times New Roman"/>
          <w:b w:val="false"/>
          <w:i w:val="false"/>
          <w:color w:val="000000"/>
          <w:sz w:val="28"/>
        </w:rPr>
        <w:t>
      15. Пикеты должны проводиться в соответствии с целями, указанными в заявлении, в определенные сроки и обусловленном месте.</w:t>
      </w:r>
    </w:p>
    <w:bookmarkEnd w:id="16"/>
    <w:bookmarkStart w:name="z25" w:id="17"/>
    <w:p>
      <w:pPr>
        <w:spacing w:after="0"/>
        <w:ind w:left="0"/>
        <w:jc w:val="both"/>
      </w:pPr>
      <w:r>
        <w:rPr>
          <w:rFonts w:ascii="Times New Roman"/>
          <w:b w:val="false"/>
          <w:i w:val="false"/>
          <w:color w:val="000000"/>
          <w:sz w:val="28"/>
        </w:rPr>
        <w:t>
      16. При пикетировании разрешается:</w:t>
      </w:r>
    </w:p>
    <w:bookmarkEnd w:id="17"/>
    <w:p>
      <w:pPr>
        <w:spacing w:after="0"/>
        <w:ind w:left="0"/>
        <w:jc w:val="both"/>
      </w:pPr>
      <w:r>
        <w:rPr>
          <w:rFonts w:ascii="Times New Roman"/>
          <w:b w:val="false"/>
          <w:i w:val="false"/>
          <w:color w:val="000000"/>
          <w:sz w:val="28"/>
        </w:rPr>
        <w:t>
      1) стоять, сидеть у пикетируемого объекта;</w:t>
      </w:r>
    </w:p>
    <w:p>
      <w:pPr>
        <w:spacing w:after="0"/>
        <w:ind w:left="0"/>
        <w:jc w:val="both"/>
      </w:pPr>
      <w:r>
        <w:rPr>
          <w:rFonts w:ascii="Times New Roman"/>
          <w:b w:val="false"/>
          <w:i w:val="false"/>
          <w:color w:val="000000"/>
          <w:sz w:val="28"/>
        </w:rPr>
        <w:t>
      2) использовать средства наглядной агитации;</w:t>
      </w:r>
    </w:p>
    <w:p>
      <w:pPr>
        <w:spacing w:after="0"/>
        <w:ind w:left="0"/>
        <w:jc w:val="both"/>
      </w:pPr>
      <w:r>
        <w:rPr>
          <w:rFonts w:ascii="Times New Roman"/>
          <w:b w:val="false"/>
          <w:i w:val="false"/>
          <w:color w:val="000000"/>
          <w:sz w:val="28"/>
        </w:rPr>
        <w:t>
      3) выкрикивать краткие лозунги, слоганы по теме пикета.</w:t>
      </w:r>
    </w:p>
    <w:bookmarkStart w:name="z26" w:id="18"/>
    <w:p>
      <w:pPr>
        <w:spacing w:after="0"/>
        <w:ind w:left="0"/>
        <w:jc w:val="both"/>
      </w:pPr>
      <w:r>
        <w:rPr>
          <w:rFonts w:ascii="Times New Roman"/>
          <w:b w:val="false"/>
          <w:i w:val="false"/>
          <w:color w:val="000000"/>
          <w:sz w:val="28"/>
        </w:rPr>
        <w:t>
      17. В случае изменения проведения пикета на иную форму (митинг, собрание, шествие, демонстрацию) требуется получение в установленном порядке разрешение аппарата акима Качирского района.</w:t>
      </w:r>
    </w:p>
    <w:bookmarkEnd w:id="18"/>
    <w:p>
      <w:pPr>
        <w:spacing w:after="0"/>
        <w:ind w:left="0"/>
        <w:jc w:val="both"/>
      </w:pPr>
      <w:r>
        <w:rPr>
          <w:rFonts w:ascii="Times New Roman"/>
          <w:b w:val="false"/>
          <w:i w:val="false"/>
          <w:color w:val="000000"/>
          <w:sz w:val="28"/>
        </w:rPr>
        <w:t>
      Аппарат акима Качирского района может разрешить проведение в один и тот же день и время на одном и том же объекте не более трех одиночных пикетов.</w:t>
      </w:r>
    </w:p>
    <w:p>
      <w:pPr>
        <w:spacing w:after="0"/>
        <w:ind w:left="0"/>
        <w:jc w:val="both"/>
      </w:pPr>
      <w:r>
        <w:rPr>
          <w:rFonts w:ascii="Times New Roman"/>
          <w:b w:val="false"/>
          <w:i w:val="false"/>
          <w:color w:val="000000"/>
          <w:sz w:val="28"/>
        </w:rPr>
        <w:t>
      Участники различных одиночных пикетов должны распологаться относительно друг друга на расстоянии не менее 50 метров или быть в пределах прямой видимости.</w:t>
      </w:r>
    </w:p>
    <w:bookmarkStart w:name="z27" w:id="19"/>
    <w:p>
      <w:pPr>
        <w:spacing w:after="0"/>
        <w:ind w:left="0"/>
        <w:jc w:val="both"/>
      </w:pPr>
      <w:r>
        <w:rPr>
          <w:rFonts w:ascii="Times New Roman"/>
          <w:b w:val="false"/>
          <w:i w:val="false"/>
          <w:color w:val="000000"/>
          <w:sz w:val="28"/>
        </w:rPr>
        <w:t xml:space="preserve">
      18. Аппарат акима Качирского района запрещает проведение митинга, собрания, шествия, пикета или демонстрации, если целью их является разжигание расовой, национальной, социальной, религиозной нетерпимости, сословной исключительности, насильственное ниспровержение конституционного строя, посягательство на территориальную целостность республики, а также нарушение других положений </w:t>
      </w:r>
      <w:r>
        <w:rPr>
          <w:rFonts w:ascii="Times New Roman"/>
          <w:b w:val="false"/>
          <w:i w:val="false"/>
          <w:color w:val="000000"/>
          <w:sz w:val="28"/>
        </w:rPr>
        <w:t>Конституции</w:t>
      </w:r>
      <w:r>
        <w:rPr>
          <w:rFonts w:ascii="Times New Roman"/>
          <w:b w:val="false"/>
          <w:i w:val="false"/>
          <w:color w:val="000000"/>
          <w:sz w:val="28"/>
        </w:rPr>
        <w:t>, законов и иных нормативных актов Республики Казахстан, либо их проведение угрожает общественному порядку и безопасности граждан.</w:t>
      </w:r>
    </w:p>
    <w:bookmarkEnd w:id="19"/>
    <w:bookmarkStart w:name="z28" w:id="20"/>
    <w:p>
      <w:pPr>
        <w:spacing w:after="0"/>
        <w:ind w:left="0"/>
        <w:jc w:val="both"/>
      </w:pPr>
      <w:r>
        <w:rPr>
          <w:rFonts w:ascii="Times New Roman"/>
          <w:b w:val="false"/>
          <w:i w:val="false"/>
          <w:color w:val="000000"/>
          <w:sz w:val="28"/>
        </w:rPr>
        <w:t>
      19. Не допускается проведение массовых мероприятий у организаций, обеспечивающих обороноспособность, жизнедеятельность населения (снабжения водой, электроэнергией, теплом и другими энергоносителями), учреждений здравоохранения и образования.</w:t>
      </w:r>
    </w:p>
    <w:bookmarkEnd w:id="20"/>
    <w:bookmarkStart w:name="z29" w:id="21"/>
    <w:p>
      <w:pPr>
        <w:spacing w:after="0"/>
        <w:ind w:left="0"/>
        <w:jc w:val="both"/>
      </w:pPr>
      <w:r>
        <w:rPr>
          <w:rFonts w:ascii="Times New Roman"/>
          <w:b w:val="false"/>
          <w:i w:val="false"/>
          <w:color w:val="000000"/>
          <w:sz w:val="28"/>
        </w:rPr>
        <w:t>
      20. Собрания, митинги, шествия, пикеты и демонстрации должны быть безусловно прекращены по требованию представителя аппарата акима Качирского района, если: не было подано заявление, состоялось решение о запрещении, нарушен порядок их проведения, а также при возникновении опасности для жизни и здоровья граждан, нарушении общественного порядка.</w:t>
      </w:r>
    </w:p>
    <w:bookmarkEnd w:id="21"/>
    <w:bookmarkStart w:name="z30" w:id="22"/>
    <w:p>
      <w:pPr>
        <w:spacing w:after="0"/>
        <w:ind w:left="0"/>
        <w:jc w:val="both"/>
      </w:pPr>
      <w:r>
        <w:rPr>
          <w:rFonts w:ascii="Times New Roman"/>
          <w:b w:val="false"/>
          <w:i w:val="false"/>
          <w:color w:val="000000"/>
          <w:sz w:val="28"/>
        </w:rPr>
        <w:t>
      21. В случае отказа от выполнения законных требований представителя аппарата акима Качирского района, по его указанию органами внутренних дел принимаются необходимые меры по прекращению собрания, митинга, шествия, пикетирования и демонстрации.</w:t>
      </w:r>
    </w:p>
    <w:bookmarkEnd w:id="22"/>
    <w:bookmarkStart w:name="z31" w:id="23"/>
    <w:p>
      <w:pPr>
        <w:spacing w:after="0"/>
        <w:ind w:left="0"/>
        <w:jc w:val="both"/>
      </w:pPr>
      <w:r>
        <w:rPr>
          <w:rFonts w:ascii="Times New Roman"/>
          <w:b w:val="false"/>
          <w:i w:val="false"/>
          <w:color w:val="000000"/>
          <w:sz w:val="28"/>
        </w:rPr>
        <w:t>
      22. Лица, нарушившие установленный порядок организации и проведения собраний, митингов, шествий, пикетов и демонстраций, несут ответственность в соответствии с законодательством Республики Казахстан.</w:t>
      </w:r>
    </w:p>
    <w:bookmarkEnd w:id="23"/>
    <w:bookmarkStart w:name="z32" w:id="24"/>
    <w:p>
      <w:pPr>
        <w:spacing w:after="0"/>
        <w:ind w:left="0"/>
        <w:jc w:val="both"/>
      </w:pPr>
      <w:r>
        <w:rPr>
          <w:rFonts w:ascii="Times New Roman"/>
          <w:b w:val="false"/>
          <w:i w:val="false"/>
          <w:color w:val="000000"/>
          <w:sz w:val="28"/>
        </w:rPr>
        <w:t>
      23. Материальный ущерб, причиненный во время проведения собраний, митингов, шествий, пикетов и демонстраций их участниками гражданам, общественным объединениям, государству, подлежит возмещению в установленном законом порядке.</w:t>
      </w:r>
    </w:p>
    <w:bookmarkEnd w:id="24"/>
    <w:bookmarkStart w:name="z33" w:id="25"/>
    <w:p>
      <w:pPr>
        <w:spacing w:after="0"/>
        <w:ind w:left="0"/>
        <w:jc w:val="both"/>
      </w:pPr>
      <w:r>
        <w:rPr>
          <w:rFonts w:ascii="Times New Roman"/>
          <w:b w:val="false"/>
          <w:i w:val="false"/>
          <w:color w:val="000000"/>
          <w:sz w:val="28"/>
        </w:rPr>
        <w:t>
      24. Все дополнительно возникшие затраты, в том числе по охране общественного порядка, предоставлению помещений, санитарной очистке, освещению и радиофицированию места проведения собрания, митинга, шествия, пикета и демонстрации, возмещаются их организаторами.</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