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1743" w14:textId="df51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в Качирском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16 марта 2016 года № 69/2. Зарегистрировано Департаментом юстиции Павлодарской области 30 марта 2016 года № 5029.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Качирском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района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2016 года № 69/2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платы на 2016 год в Качирском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отдела образования Качирского района, акимата Качирского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"Ақ бота" села Теренколь государственного учреждения "Аппарат акима Теренкольского сельского округа Качирского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"Талбесік" села Теренколь государственного учреждения "Аппарат акима Теренкольского сельского округа Качирского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"Балдырған"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Песчаное государственного учреждения "Аппарат акима Песчанского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