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73a3" w14:textId="bd77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17 февраля 2016 года № 46/2. Зарегистрировано Департаментом юстиции Павлодарской области 04 марта 2016 года № 4957. Утратило силу постановлением акимата Качирского района Павлодарской области от 27 марта 2017 года № 80/4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27.03.2017 № 80/4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акимата Качирского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Качирского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Качирского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47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455"/>
        <w:gridCol w:w="2375"/>
        <w:gridCol w:w="422"/>
        <w:gridCol w:w="429"/>
        <w:gridCol w:w="4099"/>
        <w:gridCol w:w="1272"/>
        <w:gridCol w:w="1362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