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51ff0" w14:textId="2851f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по Иртышскому району на 2017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Иртышского района Павлодарской области от 30 ноября 2016 года № 353/7. Зарегистрировано Департаментом юстиции Павлодарской области 14 декабря 2016 года № 5294. Утратило силу постановлением акимата Иртышского района Павлодарской области от 1 июля 2017 года № 179/7 (вводится в действие со дня его первого официального опубликования)</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Иртышского района Павлодарской области от 01.07.2017 № 179/7 (вводится в действие со дня его первого официального опубликования).</w:t>
      </w:r>
      <w:r>
        <w:br/>
      </w:r>
      <w:r>
        <w:rPr>
          <w:rFonts w:ascii="Times New Roman"/>
          <w:b w:val="false"/>
          <w:i w:val="false"/>
          <w:color w:val="000000"/>
          <w:sz w:val="28"/>
        </w:rPr>
        <w:t xml:space="preserve">
      В соответствии с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Иртышского района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Установить квоту рабочих мест:</w:t>
      </w:r>
      <w:r>
        <w:br/>
      </w:r>
      <w:r>
        <w:rPr>
          <w:rFonts w:ascii="Times New Roman"/>
          <w:b w:val="false"/>
          <w:i w:val="false"/>
          <w:color w:val="000000"/>
          <w:sz w:val="28"/>
        </w:rPr>
        <w:t xml:space="preserve">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Иртышскому району в размере одного процента от списочной численности работников в организациях Иртышского района, независимо от организационно-правовой формы и формы собственности, согласно </w:t>
      </w:r>
      <w:r>
        <w:rPr>
          <w:rFonts w:ascii="Times New Roman"/>
          <w:b w:val="false"/>
          <w:i w:val="false"/>
          <w:color w:val="000000"/>
          <w:sz w:val="28"/>
        </w:rPr>
        <w:t>приложению 1</w:t>
      </w:r>
      <w:r>
        <w:rPr>
          <w:rFonts w:ascii="Times New Roman"/>
          <w:b w:val="false"/>
          <w:i w:val="false"/>
          <w:color w:val="000000"/>
          <w:sz w:val="28"/>
        </w:rPr>
        <w:t>;</w:t>
      </w:r>
      <w:r>
        <w:br/>
      </w:r>
      <w:r>
        <w:rPr>
          <w:rFonts w:ascii="Times New Roman"/>
          <w:b w:val="false"/>
          <w:i w:val="false"/>
          <w:color w:val="000000"/>
          <w:sz w:val="28"/>
        </w:rPr>
        <w:t xml:space="preserve">
      для трудоустройства лиц, освобожденных из мест лишения свободы в размере одного процента от списочной численности работников в организациях Иртышского района, независимо от организационно-правовой формы и формы собственности, согласно </w:t>
      </w:r>
      <w:r>
        <w:rPr>
          <w:rFonts w:ascii="Times New Roman"/>
          <w:b w:val="false"/>
          <w:i w:val="false"/>
          <w:color w:val="000000"/>
          <w:sz w:val="28"/>
        </w:rPr>
        <w:t>приложению 2</w:t>
      </w:r>
      <w:r>
        <w:rPr>
          <w:rFonts w:ascii="Times New Roman"/>
          <w:b w:val="false"/>
          <w:i w:val="false"/>
          <w:color w:val="000000"/>
          <w:sz w:val="28"/>
        </w:rPr>
        <w:t>;</w:t>
      </w:r>
      <w:r>
        <w:br/>
      </w:r>
      <w:r>
        <w:rPr>
          <w:rFonts w:ascii="Times New Roman"/>
          <w:b w:val="false"/>
          <w:i w:val="false"/>
          <w:color w:val="000000"/>
          <w:sz w:val="28"/>
        </w:rPr>
        <w:t xml:space="preserve">
      для трудоустройства лиц, состоящих на учете службы пробации в размере одного процента от списочной численности работников в организациях Иртышского района, независимо от организационно-правовой формы и формы собственности, согласно </w:t>
      </w:r>
      <w:r>
        <w:rPr>
          <w:rFonts w:ascii="Times New Roman"/>
          <w:b w:val="false"/>
          <w:i w:val="false"/>
          <w:color w:val="000000"/>
          <w:sz w:val="28"/>
        </w:rPr>
        <w:t>приложению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Контроль за исполнением данного постановления возложить на курирующего заместителя акима Иртышского района.</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Батыргужинов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Иртышского района</w:t>
            </w:r>
            <w:r>
              <w:br/>
            </w:r>
            <w:r>
              <w:rPr>
                <w:rFonts w:ascii="Times New Roman"/>
                <w:b w:val="false"/>
                <w:i w:val="false"/>
                <w:color w:val="000000"/>
                <w:sz w:val="20"/>
              </w:rPr>
              <w:t>от "30" ноября 2016 года</w:t>
            </w:r>
            <w:r>
              <w:br/>
            </w:r>
            <w:r>
              <w:rPr>
                <w:rFonts w:ascii="Times New Roman"/>
                <w:b w:val="false"/>
                <w:i w:val="false"/>
                <w:color w:val="000000"/>
                <w:sz w:val="20"/>
              </w:rPr>
              <w:t>№ 353/7</w:t>
            </w:r>
          </w:p>
        </w:tc>
      </w:tr>
    </w:tbl>
    <w:bookmarkStart w:name="z6" w:id="1"/>
    <w:p>
      <w:pPr>
        <w:spacing w:after="0"/>
        <w:ind w:left="0"/>
        <w:jc w:val="left"/>
      </w:pPr>
      <w:r>
        <w:rPr>
          <w:rFonts w:ascii="Times New Roman"/>
          <w:b/>
          <w:i w:val="false"/>
          <w:color w:val="000000"/>
        </w:rPr>
        <w:t xml:space="preserve"> Квота рабочих мест для трудоустройства граждан из числа молодежи,</w:t>
      </w:r>
      <w:r>
        <w:br/>
      </w:r>
      <w:r>
        <w:rPr>
          <w:rFonts w:ascii="Times New Roman"/>
          <w:b/>
          <w:i w:val="false"/>
          <w:color w:val="000000"/>
        </w:rPr>
        <w:t>потерявших или оставшихся до наступления совершеннолетия без попечения</w:t>
      </w:r>
      <w:r>
        <w:br/>
      </w:r>
      <w:r>
        <w:rPr>
          <w:rFonts w:ascii="Times New Roman"/>
          <w:b/>
          <w:i w:val="false"/>
          <w:color w:val="000000"/>
        </w:rPr>
        <w:t>родителей, являющихся выпускниками организаций образования</w:t>
      </w:r>
      <w:r>
        <w:br/>
      </w:r>
      <w:r>
        <w:rPr>
          <w:rFonts w:ascii="Times New Roman"/>
          <w:b/>
          <w:i w:val="false"/>
          <w:color w:val="000000"/>
        </w:rPr>
        <w:t>по Иртышскому району</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2210"/>
        <w:gridCol w:w="1499"/>
        <w:gridCol w:w="2488"/>
        <w:gridCol w:w="5392"/>
      </w:tblGrid>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списочной численности работников)</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(единиц)</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имени "Абая"</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"Ертіс- Комсервис"</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"Опытное хозяйство Иртышское"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Иртышского района</w:t>
            </w:r>
            <w:r>
              <w:br/>
            </w:r>
            <w:r>
              <w:rPr>
                <w:rFonts w:ascii="Times New Roman"/>
                <w:b w:val="false"/>
                <w:i w:val="false"/>
                <w:color w:val="000000"/>
                <w:sz w:val="20"/>
              </w:rPr>
              <w:t>от "30" ноября 2016 года</w:t>
            </w:r>
            <w:r>
              <w:br/>
            </w:r>
            <w:r>
              <w:rPr>
                <w:rFonts w:ascii="Times New Roman"/>
                <w:b w:val="false"/>
                <w:i w:val="false"/>
                <w:color w:val="000000"/>
                <w:sz w:val="20"/>
              </w:rPr>
              <w:t>№ 353/7</w:t>
            </w:r>
          </w:p>
        </w:tc>
      </w:tr>
    </w:tbl>
    <w:bookmarkStart w:name="z8" w:id="2"/>
    <w:p>
      <w:pPr>
        <w:spacing w:after="0"/>
        <w:ind w:left="0"/>
        <w:jc w:val="left"/>
      </w:pPr>
      <w:r>
        <w:rPr>
          <w:rFonts w:ascii="Times New Roman"/>
          <w:b/>
          <w:i w:val="false"/>
          <w:color w:val="000000"/>
        </w:rPr>
        <w:t xml:space="preserve"> Квота рабочих мест для трудоустройства лиц, освобожденных</w:t>
      </w:r>
      <w:r>
        <w:br/>
      </w:r>
      <w:r>
        <w:rPr>
          <w:rFonts w:ascii="Times New Roman"/>
          <w:b/>
          <w:i w:val="false"/>
          <w:color w:val="000000"/>
        </w:rPr>
        <w:t>из мест лишения свободы по Иртышскому району</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2739"/>
        <w:gridCol w:w="1858"/>
        <w:gridCol w:w="3083"/>
        <w:gridCol w:w="3739"/>
      </w:tblGrid>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списочной численности работников)</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 (единиц)</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имени "Абая"</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"Ертіс- Комсервис"</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"Опытное хозяйство Иртышское"</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Иртышского района</w:t>
            </w:r>
            <w:r>
              <w:br/>
            </w:r>
            <w:r>
              <w:rPr>
                <w:rFonts w:ascii="Times New Roman"/>
                <w:b w:val="false"/>
                <w:i w:val="false"/>
                <w:color w:val="000000"/>
                <w:sz w:val="20"/>
              </w:rPr>
              <w:t>от "30" ноября 2016 года</w:t>
            </w:r>
            <w:r>
              <w:br/>
            </w:r>
            <w:r>
              <w:rPr>
                <w:rFonts w:ascii="Times New Roman"/>
                <w:b w:val="false"/>
                <w:i w:val="false"/>
                <w:color w:val="000000"/>
                <w:sz w:val="20"/>
              </w:rPr>
              <w:t>№ 353/7</w:t>
            </w:r>
          </w:p>
        </w:tc>
      </w:tr>
    </w:tbl>
    <w:bookmarkStart w:name="z10" w:id="3"/>
    <w:p>
      <w:pPr>
        <w:spacing w:after="0"/>
        <w:ind w:left="0"/>
        <w:jc w:val="left"/>
      </w:pPr>
      <w:r>
        <w:rPr>
          <w:rFonts w:ascii="Times New Roman"/>
          <w:b/>
          <w:i w:val="false"/>
          <w:color w:val="000000"/>
        </w:rPr>
        <w:t xml:space="preserve"> Квота рабочих мест для трудоустройства лиц, состоящих</w:t>
      </w:r>
      <w:r>
        <w:br/>
      </w:r>
      <w:r>
        <w:rPr>
          <w:rFonts w:ascii="Times New Roman"/>
          <w:b/>
          <w:i w:val="false"/>
          <w:color w:val="000000"/>
        </w:rPr>
        <w:t>на учете службы пробации по Иртышскому району</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2739"/>
        <w:gridCol w:w="1858"/>
        <w:gridCol w:w="3083"/>
        <w:gridCol w:w="3739"/>
      </w:tblGrid>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списочной численности работников)</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 (единиц)</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имени "Абая"</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"Ертіс- Комсервис"</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"Опытное хозяйство Иртышское"</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