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c4b2" w14:textId="c9bc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24 декабря 2015 года № 239-43-5 "О бюджете Иртышского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14 ноября 2016 года № 30-7-6. Зарегистрировано Департаментом юстиции Павлодарской области 24 ноября 2016 года № 5276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24 декабря 2015 года № 239-43-5 "О бюджете Иртышского района на 2016 - 2018 годы" (зарегистрировано в Реестре государственной регистрации нормативных правовых актов под № 4883, опубликовано 23 января 2016 года в газетах "Иртыш" и "Ертіс нұры")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"3 274 819" заменить цифрами "3 280 634";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"462 211" заменить цифрами "461 973";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"7 018" заменить цифрами "11 387";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"550" заменить цифрами "848";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"2 805 040" заменить цифрами "2 806 426";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"3 276 114" заменить цифрами "3 281 929";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Утвердить на 2016 год резерв местного исполнительного органа Иртышского района в сумме 2 118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2016 года № 30-7-6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861"/>
        <w:gridCol w:w="503"/>
        <w:gridCol w:w="7292"/>
        <w:gridCol w:w="3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463"/>
        <w:gridCol w:w="3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1 837 013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начального, основного среднего и общего 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программе "Дорожная карта занятости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программе "Дорожная карта занятости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"Дорожная карта занятости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программы "Дорожная карта 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