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7e97" w14:textId="f0a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 марта 2016 года № 41/1. Зарегистрировано Департаментом юстиции Павлодарской области 28 марта 2016 года № 5023. Утратило силу постановлением акимата Иртышского района Павлодарской области от 6 октября 2017 года № 304/10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06.10.2017 № 304/10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 № 41/1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Иртышского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Иртышского района" является государственным органом Республики Казахстан, осуществляющим руководство в сфере образования в пределах своей компетенции.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Иртышского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Иртышского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Иртышского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Иртышского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Иртышского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Иртышского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Иртышского района": Республика Казахстан, Павлодарская область, 140500, Иртышский район, село Иртышск, улица Иса Байзакова, 14.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Иртышского района": понедельник - пятница с 9.00 часов до 18.30 часов, обеденный перерыв с 13.00 часов до 14.30 часов, выходные дни: суббота -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"Ертіс ауданының білім бөлімі" мемлекеттік мекемесі;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образования Иртышского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Иртышского района" является государство в лице акимата Иртышского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Иртышского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Иртышского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Иртышского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Иртышского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Иртышского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государственное учреждение "Отдел образования Иртышского района"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образования.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Иртышского района" является обеспечение доступности и качества дошкольного, начального, основного среднего и общего среднего образования, включая вечернюю (сменную) форму обучения, дополнительного образования.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 деятельности государственного учреждения "Отдел образования Иртышского района": осуществление на районном уровне государственной политики в области образования.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дошкольного, начального, основного среднего и общего среднего образования, включая вечернюю (сменную) форму обучения,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материально-технической базы системы школьных, дошкольных и внешкольных организаций, развитие 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комплекса социально-экономических задач и районных программ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способствование развитию системы образования, обеспечение качества образовательных услуг.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развития системы образования, разработка и осуществление перспективных, текущих, целевых программ по их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методической помощи по выполнению государственных стандартов образования через деятельность методического кабинета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единой системы непрерывного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конференций, совещаний, семинаров, конкурсов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функций, предусмотренных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участия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реорганизация и ликвидация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предусмотренных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доставка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медицинского обслуживания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бесплатного и льготного питания отдельных категорий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схемы и порядка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оплата труда патронатного воспитателя путем перечисления денежных средств на его текущий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прав и обязанностей, предусмотренных действующими законодательными актами.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Иртышского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Иртышского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Иртышского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образования Иртышского района" назначается на должность и освобождается от должности акимом Иртышского района.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"Отдел образования Иртышского района"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образования Иртышского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Иртышского района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образования Иртышского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государственного учреждения "Отдел образования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полномочия,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Иртышского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определяет полномочия своих заместителей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государственным учреждением "Отдел образования Иртышского района"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Взаимоотношение между государственным учреждением "Отдел образования Иртышского района"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Взаимоотношение между администрацией государственного учреждения "Отдел образования Иртышского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Иртышского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образования Иртышского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Иртышского района"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"Отдел образования Иртышского района",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"Отдел образования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Иртышского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"Отдел образования Иртышского района"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упразднении (ликвидации) государственного учреждения "Отдел образования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