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8251" w14:textId="4db8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Иртышского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11 марта 2016 года № 253-46-5. Зарегистрировано Департаментом юстиции Павлодарской области 14 марта 2016 года № 4986. Утратило силу решением маслихата Иртышского района Павлодарской области от 6 марта 2017 года № 52-13-6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Иртышского района Павлодарской области от 06.03.2017 № 52-13-6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Иртышского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государственного учреждения "Аппарат Иртышского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253-46-5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Иртышского районного маслихата"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Иртышского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Иртышского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Иртышского районного маслихата (далее - аппарат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наименование мероприятий работы служащего корпуса "Б",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аппарат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22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877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 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7"/>
        <w:gridCol w:w="6693"/>
      </w:tblGrid>
      <w:tr>
        <w:trPr>
          <w:trHeight w:val="30" w:hRule="atLeast"/>
        </w:trPr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28"/>
        <w:gridCol w:w="6372"/>
      </w:tblGrid>
      <w:tr>
        <w:trPr>
          <w:trHeight w:val="30" w:hRule="atLeast"/>
        </w:trPr>
        <w:tc>
          <w:tcPr>
            <w:tcW w:w="5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