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e87e18" w14:textId="2e87e1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Иртышского районного маслихата (XLIII сессия, V созыв) от 24 декабря 2015 года № 239-43-5 "О бюджете Иртышского района на 2016 - 2018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Иртышского района Павлодарской области от 2 февраля 2016 года № 251-45-5. Зарегистрировано Департаментом юстиции Павлодарской области 23 февраля 2016 года № 4930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Иртышский районный маслихат</w:t>
      </w:r>
      <w:r>
        <w:rPr>
          <w:rFonts w:ascii="Times New Roman"/>
          <w:b/>
          <w:i w:val="false"/>
          <w:color w:val="000000"/>
          <w:sz w:val="28"/>
        </w:rPr>
        <w:t xml:space="preserve">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Иртышского районного маслихата (XLIII сессия, V созыв) от 24 декабря 2015 года № 239-43-5 "О бюджете Иртышского района на 2016-2018 годы" (зарегистрировано в Реестре государственной регистрации нормативных правовых актов под № 4883, опубликовано 23 января 2016 года в газетах "Иртыш" и "Ертіс нұры")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подпункте 2) цифры "3 235 190" заменить цифрами "3 236 486";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подпункте 5) цифры "-7 793" заменить цифрами "-9 089";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подпункте 6) цифры "7 793" заменить цифрами "9 089";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решения возложить на постоянную комиссию Иртышского районного маслихата по экономике, бюджету и социальной политике.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решение вводится в действие с 1 января 2016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Кенжетаев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 Иртышского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Беспаев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Иртышского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(XLV сессия, V созыв)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февраля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251-45-5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Иртышского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(XLIII сессия, V созыв)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24 декабря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239-43-5</w:t>
            </w:r>
          </w:p>
        </w:tc>
      </w:tr>
    </w:tbl>
    <w:bookmarkStart w:name="z8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Иртышского района на 2016 год</w:t>
      </w:r>
      <w:r>
        <w:br/>
      </w:r>
      <w:r>
        <w:rPr>
          <w:rFonts w:ascii="Times New Roman"/>
          <w:b/>
          <w:i w:val="false"/>
          <w:color w:val="000000"/>
        </w:rPr>
        <w:t>(с изменениями)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7"/>
        <w:gridCol w:w="1124"/>
        <w:gridCol w:w="657"/>
        <w:gridCol w:w="5758"/>
        <w:gridCol w:w="410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на 2016 год (тыс.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3 235 190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422 166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179 501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179 501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130 715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130 715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Hалоги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51 085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24 790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Продажа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Поступления трансфертов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2 805 748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2 805 748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2 805 748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7"/>
        <w:gridCol w:w="495"/>
        <w:gridCol w:w="1202"/>
        <w:gridCol w:w="1202"/>
        <w:gridCol w:w="5463"/>
        <w:gridCol w:w="309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на 2016 год (тыс.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3 236 486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360 249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287 139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70 999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70 999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199 040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187 221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18 933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18 933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36 877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22 639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22 639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2 182 767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239 174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140 010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32 210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99 164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99 164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1 836 494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1 766 599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1 703 414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63 185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54 603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54 603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строительства, архитектуры и градостроительства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и реконструкция объектов начального, основного среднего и общего среднего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19 335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43 701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137 147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занятости и социальных программ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Государственные пособия на детей до 18 лет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108 708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17 355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17 355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91 353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23 278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23 278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22 516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75 929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программе "Дорожная карта занятости -2020"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программе "Дорожная карта занятости- 2020"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и/или сооружение недостающих объектов инженерно-коммуникационной инфраструктуры в рамках второго направления программы "Дорожная карта занятости- 2020"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48 632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212 470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107 979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72 398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 - 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72 398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35 581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35 581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29 904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21 206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47 619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20 212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20 212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20 212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70 489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62 216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52 304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(внутригородских), пригородных и внутрирайонных общественных пассажирских перевозок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25 859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25 859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39 740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39 740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39 740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органам местного самоуправления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кредиты для реализации мер социальной поддержки специалистов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IV. IV. САЛЬДО ПО ОПЕРАЦИЯМ С ФИНАНСОВЫМИ АКТИВАМИ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-9 089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