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9982" w14:textId="232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Михайловка Михайловского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Михайловского сельского округа Железинского района Павлодарской области от 21 апреля 2016 года № 1. Зарегистрировано Департаментом юстиции Павлодарской области 25 мая 2016 года № 5136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Михайловка Михайловского сельского округа и на основании заключения областной ономастической комиссии от 2 декабря 2015 года, исполняющий обязанности акима Михайловского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"Советская" на улицу "Бауыржан Момышұлы" в селе Михайловка Михайловского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Кутлубулатов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