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82c4" w14:textId="fcd8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2015 года № 338-5/45 "О бюджете Железинского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15 декабря 2016 года № 52/6. Зарегистрировано Департаментом юстиции Павлодарской области 28 декабря 2016 года № 5310.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6 декабря 2016 года № 69/9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от 05 января 2016 года за № 4878, опубликованное в районных газетах "Родные просторы", "Туған өлке" от 16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"3424867" заменить цифрами "3424662";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"7645" заменить цифрами "7641";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"2845684" заменить цифрами "2845483";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"3425351" заменить цифрами "3425146";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(XIII (внеочередная) сессия),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7"/>
        <w:gridCol w:w="1117"/>
        <w:gridCol w:w="6059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