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80a1" w14:textId="fef8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июня 2016 года № 24/6. Зарегистрировано Департаментом юстиции Павлодарской области 26 июля 2016 года № 5184. Утратило силу решением маслихата Железинского района Павлодарской области от 28 декабря 2018 года № 313/6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28.12.2018 № 313/6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Железинского районного маслихата по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