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c6af" w14:textId="decc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oт 24 декабря 2015 года № 338-5/45 "О бюджете Железинского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13 июня 2016 года № 16/6. Зарегистрировано Департаментом юстиции Павлодарской области 05 июля 2016 года № 5154. Утратило силу решением маслихата Железинского района Павлодарской области от 7 марта 2017 года № 79/6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07.03.2017 № 79/6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338-5/45 "О бюджете Железинского района на 2016 - 2018 годы" (зарегистрированное в Реестре государственной регистрации нормативных правовых актов от 05 января 2016 года за № 4878, опубликованные в районных газетах "Родные просторы", "Туған өлке" от 16 января 2016 года №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"3372417" заменить цифрами "3383615";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"2793240" заменить цифрами "2804438";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"3372901" заменить цифрами "3384099";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Тлебалдина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2016 года № 16/6 (III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(очередная) сессия, VI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338-5/45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127"/>
        <w:gridCol w:w="1127"/>
        <w:gridCol w:w="6003"/>
        <w:gridCol w:w="24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 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