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e0b0" w14:textId="46fe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Железинского района от 19 мая 2015 года № 126/5 "Об утверждении Положения о государственном учреждении "Отдел образования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25 марта 2016 года № 47/3. Зарегистрировано Департаментом юстиции Павлодарской области 31 марта 2016 года № 5030. Утратило силу постановлением акимата Железинского района Павлодарской области от 19 декабря 2018 года № 417/11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19.12.2018 № 417/11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19 мая 2015 года № 126/5 "Об утверждении Положения о государственном учреждении "Отдел образования Железинского района" (зарегистрировано в Реестре государственной регистрации нормативных правовых актов за № 4490, опубликовано 06 июня 2015 года в районной газете "Родные просторы", 06 июня 2015 года в районной газете "Туған өлке")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Железинского района",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государственного учреждения "Отдел образования Железинского района":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35) исключить.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Железинского района" принять необходимые меры, вытекающие из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курирующего заместителя акима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