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4a31" w14:textId="662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февраля 2016 года № 352-5/48. Зарегистрировано Департаментом юстиции Павлодарской области 25 февраля 2016 года № 4939.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05 января 2016 года за № 4878, опубликованное в районных газетах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"3372417" заменить цифрами "3372901";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"-4123" заменить цифрами "-4607";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"4123" заменить цифрами "4607";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Крутиков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352-5/48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338-5/45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7"/>
        <w:gridCol w:w="1117"/>
        <w:gridCol w:w="6059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352-5/48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338-5/45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