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c2db" w14:textId="b81c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Баянаульского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28 ноября 2016 года № 56/11. Зарегистрировано Департаментом юстиции Павлодарской области 26 декабря 2016 года № 5308. Утратило силу решением маслихата Баянаульского района Павлодарской области от 25 ноября 2019 года № 287/50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25.11.2019 № 287/50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Баянаульского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февраля 2016 года № 337/55 "О повышении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Баянаульского района Павлодарской области" (зарегистрированное в Реестре государственной регистрации нормативных правовых актов 25 марта 2016 года за № 5014, опубликованное 08 апреля 2016 года в газете "Баянтау" за № 15).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Баянаульского районного маслихата по законности, принятию заявлений и обращений граждан, а так же по аграрным вопросам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Какимова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