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1c81" w14:textId="776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28 ноября 2016 года № 50/11. Зарегистрировано Департаментом юстиции Павлодарской области 30 ноября 2016 года № 5283.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2015 года № 322/52 "О бюджете Баянаульского района на 2016 –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"4122532" заменить цифрами "4288561";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"2979482" заменить цифрами "3145511";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"4125873" заменить цифрами "4291902";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"8572" заменить цифрами "8250";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"28633" заменить цифрами "28311";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"-11913" заменить цифрами "-11591";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"11913" заменить цифрами "11591";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50/11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