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195b" w14:textId="3da1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Баянаульского района от 29 января 2016 года № 29/01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01 августа 2016 года № 235/08. Зарегистрировано Департаментом юстиции Павлодарской области 25 августа 2016 года № 5219. Утратило силу постановлением акимата Баянаульского района Павлодарской области от 10 декабря 2019 года № 415/12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10.12.2019 № 415/12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 также в целях оптимального и эффективного использования бюджетных средств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29 января 2016 года № 29/01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(зарегистрированное в Реестре государственной регистрации нормативных правовых актов № 4955, опубликованное 18 марта 2016 года в газете "Баянтау" № 12)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Баянаульского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2016 года № 235/08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</w:t>
      </w:r>
      <w:r>
        <w:br/>
      </w:r>
      <w:r>
        <w:rPr>
          <w:rFonts w:ascii="Times New Roman"/>
          <w:b/>
          <w:i w:val="false"/>
          <w:color w:val="000000"/>
        </w:rPr>
        <w:t>по которым организация и проведение государственных закупок</w:t>
      </w:r>
      <w:r>
        <w:br/>
      </w:r>
      <w:r>
        <w:rPr>
          <w:rFonts w:ascii="Times New Roman"/>
          <w:b/>
          <w:i w:val="false"/>
          <w:color w:val="000000"/>
        </w:rPr>
        <w:t>осуществляется единым организатором по Баянаульскому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114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районным местным исполнительным органом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(аукциона), если сумма выделенная на закуп превышает десятитысячакратного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(аукциона), в рамках программы "Дорожной карты занятости - 2020"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