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bdb8c" w14:textId="54bd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транспорта, автомобильных дорог и жилищной инспекции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Баянаульского района Павлодарской области от 28 марта 2016 года № 84/03. Зарегистрировано Департаментом юстиции Павлодарской области 15 апреля 2016 года № 5077. Утратило силу постановлением акимата Баянаульского района Павлодарской области от 7 сентября 2018 года № 239/9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Баянаульского района Павлодарской области от 07.09.2018 № 239/9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Баянаульского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коммунального хозяйства, пассажирского транспорта, автомобильных дорог и жилищной инспекции Баянаульского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2016 года № 84/03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транспорта,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и жилищной инспекции Баянаульского района"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 - коммунального хозяйства, пассажирского транспорта, автомобильных дорог и жилищной инспекции Баянаульского района" является государственным органом Республики Казахстан, осуществляющим государственную политику в сфере жилищно-коммунального хозяйства, пассажирского транспорта, автомобильных дорог и жилищной инспекции на территории Баянаульского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 - коммунального хозяйства, пассажирского транспорта, автомобильных дорог и жилищной инспекции Баянаульского района" не имеет ведомств.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жилищно-коммунального хозяйства, пассажирского транспорта, автомобильных дорог и жилищной инспекции Баянаульского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транспорта, автомобильных дорог и жилищной инспекции Баянаульского района" является юридическим лицом в организационно -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хозяйства, пассажирского транспорта, автомобильных дорог и жилищной инспекции Баянаульского района"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хозяйства, пассажирского транспорта, автомобильных дорог и жилищной инспекции Баянаульского района" имеет право выступать стороной гражданско правовых отношений от имени государства, если оно уполномочено на это в соответствии с законодательством.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жилищно-коммунального хозяйства, пассажирского транспорта, автомобильных дорог и жилищной инспекции Баянаульского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 - коммунального хозяйства, пассажирского транспорта, автомобильных дорог и жилищной инспекции Баянаульского района" и другими актами, предусмотренными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 утверждаются в соответствии с действующим законодательством.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района": Республика Казахстан, Павлодарская область, 140300, Баянаульский район, село Баянаул, улица Сатпаева, 45.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жилищно - коммунального хозяйства, пассажирского транспорта, автомобильных дорог и жилищной инспекции Баянаульского района": понедельник - пятница с 9.00 до 18.30 часов, обеденный перерыв с 13.00 до 14.30 часов, выходные дни: суббота -воскресенье.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- "Баянауыл ауданының тұрғын үй коммуналдық шаруашылығы, жолаушылар көлігі, автомобиль жолдары және тұрғын үй инспекциясы бөлімі" мемлекеттік мекемесі, государственное учреждение "Отдел жилищно - коммунального хозяйства, пассажирского транспорта, автомобильных дорог и жилищной инспекции Баянаульского района".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жилищно - коммунального хозяйства, пассажирского транспорта, автомобильных дорог и жилищной инспекции Баянаульского района" является государство в лице акимата Баянаульского района.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жилищно - коммунального хозяйства, пассажирского транспорта, автомобильных дорог и жилищной инспекции Баянаульского района".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жилищно - коммунального хозяйства, пассажирского транспорта, автомобильных дорог и жилищной инспекции Баянаульского района" осуществляется из местного бюджета.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жилищно - коммунального хозяйства, пассажирского транспорта, автомобильных дорог и жилищной инспекции Баянаульского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 - коммунального хозяйства, пассажирского транспорта, автомобильных дорог и жилищной инспекции Баянаульского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транспорта,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и жилищной инспекции Баянаульского района"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жилищно - коммунального хозяйства, пассажирского транспорта, автомобильных дорог и жилищной инспекции Баянаульского района": реализация государственной политики в сфере жилищно - коммунального хозяйства, пассажирского транспорта, автомобильных дорог и жилищной инспекции.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жилищно - коммунального хозяйства, пассажирского транспорта, автомобильных дорог и жилищной инспекции Баянаульского района" является обеспечение конституционных прав и свобод граждан в сфере жилищно - коммунального хозяйства, пассажирского транспорта, автомобильных дорог и жилищной инспекции.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жилищно - коммунального хозяйства, пассажирского транспорта, автомобильных дорог и жилищной инспекции Баянаульского района" является развитие национальных и общечеловеческих ценностей.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 государственного учреждения "Отдел жилищно - коммунального хозяйства, пассажирского транспорта, автомобильных дорог и жилищной инспекции Баянаульского района":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государственной политики в сфере жилищно-коммунального хозяйства, пассажирского транспорта, автомобильных дорог и жилищной инспекции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годовых и перспективных программ по улучшению сфере жилищно-коммунального хозяйства, пассажирского транспорта, автомобильных дорог и жилищной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разработка мероприятия по надежному тепло, водо и электроснабжению объектов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способствует развитию районной транспортной инфраструктуры, обеспечению функционирования автомобильных дорог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необходимых документов и проведение конкурсов на оказание услуг населению по общественно пассажирскойй перевозке;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обеспечение жильем отдельных категории граждан нуждающихся в жилье.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Основные функции государственного учреждения "Отдел жилищно - коммунального хозяйства, пассажирского транспорта, автомобильных дорог и жилищной инспекции Баянаульского района":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разработка, подготовка внесение на рассмотрение испольнительного и представительного органов района и обеспечение исполнения проектов актов акима района в облости жилищно - коммунального хозяйства, пассажирского транспорта, автомобильных дорог и жилищной инспекции на подведомственной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формирование, разработка и внесение на утверждение представительного органа районных программ развития жилищно -коммунального, дорожного хозяйства, пассажирского транспорта, жилищной инспекции и контроль за их реализацией;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разрабатывает систему методов государственного регулирования в сфере жилищно - коммунального хозяйства, пассажирского транспорта и автомобильных дорог, развивает рыночные отношения, содействует в развитии социального партнерства;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в установленном законодательством порядке организационно- методическую, информационно – аналитическую помощь должностным лицам государственных органов района и иным предприятиям по вопросам жилищно - коммунального хозяйства, пассажирского транспорта, автомобильных дорог и жилищной инспекции;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мониторинг услуг, оказываемых в разрезе курирующих отраслей;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выполнение программы модернизация жилишно – коммунального хозяйства на 2011-2020 годы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заключение договоров с поставщиками на выполнение государственного закупа;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стабильного проезда автотранспортных средств на автодорогах районного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меры по улучшению состояние автомобильных дорог районного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принимать меры по обеспечению жильем отдельных категории граждан нуждающихся в жилье;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организация перевозки пассажиров на внутрирайонных (внутрипоселковых) маршрутах;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обследование технического состояния автомобильных дорог и сооружение на них, объектов водопроводного – канализационного хозяйства и объектов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реализация работ по энергосбережению и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содержание автомобильных дорог районного значения, а также объектов водоснабжения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выполнение иных функций, предусмотренных законодательством Республики Казахстан.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"Отдел жилищно - коммунального хозяйства, пассажирского транспорта, автомобильных дорог и жилищной инспекции Баянаульского района" отвечает по своим обязательствам, находящимся в его распоряжении деньгами. При недостаточности у государственного учреждения "Отдела жилищно-коммунального хозяйства, пассажирского транспорта, автомобильных дорог и жилищной инспекции Баянаульского района" финансовых средств ответственность по его обязательствам несет учредитель;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"Отдел жилищно-коммунального хозяйства, пассажирского транспорта, автомобильных дорог и жилищной инспекции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"Отдел жилищно - коммунального хозяйства, пассажирского транспорта, автомобильных дорог и жилищной инспекции Баянаульского района" во всех компетентных, государственных, административных органах, учреждениях, организациях, а также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договоры, соглашения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обязанности, предусмотренные действующими законодательными актами.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транспорта,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и жилищной инспекции Баянаульского района"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жилищно-коммунального хозяйства, пассажирского транспорта, автомобильных дорог и жилищной инспекции Баянаульского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транспорта, автомобильных дорог и жилищной инспекции Баянаульского района" задач и осуществление им своих функций.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Первый руководитель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 назначается на должность и освобождается от должности акимом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Баянаульского района в соответствии с действующим законодательством Республики Казахстан.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Полномочия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жилищно-коммунального хозяйства, пассажирского транспорта, автомобильных дорог и жилищной инспекции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в порядке, установленном законодательством Республики Казахстан, поощрение работников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государственное учреждение "Отдел жилищно-коммунального хозяйства, пассажирского транспорта, автомобильных дорог и жилищной инспекции Баянаульского района" представляет интересы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 на право представления интересов отдела в государственных органах, иных учреждениях по вопросам, входящим в компетенцию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 совещания с участием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противодействует коррупции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 и освобождает от должности руководителей подведомственных организаций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порядке, установленном законодательством Республики Казахстан, поощрение руководителей подведомственных организаций, оказание материальной помощи,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 в период его отсутствия осуществляется лицом, его замещающим в соответствии с действующим законодательством.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Взаимоотношения между государственным учреждением "Отдел жилищно-коммунального хозяйства, пассажирского транспорта, автомобильных дорог и жилищной инспекции Баянаульского района" и уполномоченным органом по управлению коммунальным имуществом (местным исполнительным органом района) регулируются действующим законодательством Республики Казахстан.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Взаимоотношения между государственным учреждением "Отдел жилищно-коммунального хозяйства, пассажирского транспорта, автомобильных дорог и жилищной инспекции Баянаульского района"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"Отдел жилищно - коммунального хозяйства, пассажирского транспорта, автомобильных дорог и жилищной инспекции Баянаульского района"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транспорта,</w:t>
      </w:r>
      <w:r>
        <w:br/>
      </w:r>
      <w:r>
        <w:rPr>
          <w:rFonts w:ascii="Times New Roman"/>
          <w:b/>
          <w:i w:val="false"/>
          <w:color w:val="000000"/>
        </w:rPr>
        <w:t>автомобильных дорог и жилищной инспекции Баянаульского района"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Государственное учреждение "Отдел жилищно-коммунального хозяйства, пассажирского транспорта, автомобильных дорог и жилищной инспекции Баянаульского района" может иметь на праве оперативного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 обособленное имущество в случаях, предусмотренных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Имущество, закрепленное за государственным учреждением "Отдел жилищно - коммунального хозяйства, пассажирского транспорта, автомобильных дорог и жилищной инспекции Баянаульского района", относится к районной коммунальной собственности.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Государственное учреждение "Отдел жилищно-коммунального хозяйства, пассажирского транспорта, автомобильных дорог и жилищной инспекции Баянаульского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выделенных ему по плану финансирования, если иное не установлено законодательством.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транспорта,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и жилищной инспекции Баянаульского района"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Реорганизация и упразднение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 осуществляются в соответствии с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упразднении (ликвидации) государственного учреждения "Отдел жилищно-коммунального хозяйства, пассажирского транспорта, автомобильных дорог и жилищной инспекции Баянаульского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1"/>
    <w:bookmarkStart w:name="z4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жилищно-коммунального</w:t>
      </w:r>
      <w:r>
        <w:br/>
      </w:r>
      <w:r>
        <w:rPr>
          <w:rFonts w:ascii="Times New Roman"/>
          <w:b/>
          <w:i w:val="false"/>
          <w:color w:val="000000"/>
        </w:rPr>
        <w:t>хозяйства, пассажирского транспорта,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и жилищной инспекции Баянаульского района"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Государственное учреждение "Отдел жилищно-коммунального хозяйства, пассажирского транспорта, автомобильных дорог и жилищной инспекций Баянаульского района" имеет в ведении государственное коммунальное предприятие на праве хозяйственного ведения "Серпіліс" отдела жилищно-коммунального хозяйства, пассажирского транспорта, автомобильных дорог и жилищной инспекции Баянаульского района, акимата Баянаульского района.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