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9f0b" w14:textId="95c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Баянаульского района от 30 октября 2015 года № 287/10 "Об утверждении Положения о государственном учреждении "Отдел образования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11 марта 2016 года № 67/03. Зарегистрировано Департаментом юстиции Павлодарской области 11 апреля 2016 года № 5063.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30 октября 2015 года № 287/10 "Об утверждении Положения о государственном учреждении "Отдел образования Баянаульского района" (зарегистрировано в Реестре государственной регистрации нормативных правовых актов за № 4809, опубликованное в газете "Баянтау" от 18 декабря 2015 года № 51)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Баянаульского района",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31)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Баянаульского района" принять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