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d8ae" w14:textId="c2cd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04 апреля 2016 года № 11/02. Зарегистрировано Департаментом юстиции Павлодарской области 05 апреля 2016 года № 5048.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подъемное пособие в сумме, равной семидесятикратному месячному расчетному показателю.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2016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Баянаульского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постоянные комиссии Баянаульского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