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7aa8" w14:textId="0da7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12 февраля 2016 года № 45/02. Зарегистрировано Департаментом юстиции Павлодарской области 03 марта 2016 года № 4951. Утратило силу постановлением акимата Баянаульского района Павлодарской области от 31 марта 2017 года № 77/3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31.03.2017 № 77/3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45/02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Баянаульского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Баянаульского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Баянаульского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аргоном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сотрудником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сотрудником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- 2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