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6513" w14:textId="96e6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Баянаульском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25 января 2016 года № 25/01. Зарегистрировано Департаментом юстиции Павлодарской области 17 февраля 2016 года № 4928. Утратило силу постановлением акимата Баянаульского района Павлодарской области от 17 июня 2016 года N 177/06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Баянаульского района Павлодарской области от 17.06.2016 N 177/06.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в целях организации общественных работ для безработных граждан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организаций, виды, объемы и конкретные условия общественных работ, размеры оплаты труда участников и источники их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спрос и предложение на общественные работы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Баянаульского района Тогжигитову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№ 25/01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2016 года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участников и источники их финансирования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2790"/>
        <w:gridCol w:w="1667"/>
        <w:gridCol w:w="4726"/>
        <w:gridCol w:w="1882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Майкаин,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Баянаульского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- 2000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Аксанского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– 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Торайгырского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– 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- 1300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- 1300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Куркелинского сельского округа, Баянаульского райна"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Кундыкольского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– 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Сатпаевского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– 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– 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Жанатлекского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– 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Узунбулакского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- 1500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– 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Шоптыкольского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- 1300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приписным и призывным комиссиям.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документами в количестве - 1000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в количестве - 2000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– 5 документов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"Баянаульский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входящей корреспонденции - 1000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- 5 документов в день.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ведутся 8 часов в день, 5 дней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№ 25/01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2016 года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5399"/>
        <w:gridCol w:w="2255"/>
        <w:gridCol w:w="2256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Майкаин,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Баянаульского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Аксанского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Торайгырского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Кызылтауского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Каратомарского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Куркелинского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Кундыкольского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Сатпаевского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Жанатлекского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Узунбулакского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Шоптыкольского сельского округа,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обороны,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Баянаульского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"Баянаульский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