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3e8c5" w14:textId="1e3e8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осуществления выездной торговли на территории сельских округов Актогайского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Павлодарской области от 6 сентября 2016 года № 204. Зарегистрировано Департаментом юстиции Павлодарской области 5 октября 2016 года № 5242. Утратило силу постановлением акимата Актогайского района Павлодарской области от 11 сентября 2017 года № 223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Актогайского района Павлодарской области от 11.09.2017 № 223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статьями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акимат Актогайского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места для осуществления субъектами торговой деятельности выездной торговли на территории сельских округов Актогайского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постановления возложить на курирующего заместителя акима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Данное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Батыргужинов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сентября 2016 года № 204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для осуществления</w:t>
      </w:r>
      <w:r>
        <w:br/>
      </w:r>
      <w:r>
        <w:rPr>
          <w:rFonts w:ascii="Times New Roman"/>
          <w:b/>
          <w:i w:val="false"/>
          <w:color w:val="000000"/>
        </w:rPr>
        <w:t>выездной торговли на территории сельских округов</w:t>
      </w:r>
      <w:r>
        <w:br/>
      </w:r>
      <w:r>
        <w:rPr>
          <w:rFonts w:ascii="Times New Roman"/>
          <w:b/>
          <w:i w:val="false"/>
          <w:color w:val="000000"/>
        </w:rPr>
        <w:t>Актогайского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4"/>
        <w:gridCol w:w="1382"/>
        <w:gridCol w:w="6629"/>
        <w:gridCol w:w="2145"/>
      </w:tblGrid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Актогайский сельский округ 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Актогай, центральный базар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Приреченское, площадь по улице Мира (возле автобусной остановки)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Ауельбекский сельский округ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Ауельбек, площадь по улице Мира (возле здания сельского клуба)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Баскамысский сельский округ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Баскамыс, площадь по улице Ленина (напротив мечети)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Жалаулинский сельский округ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Ивановка, площадь по улице Садовая (возле автобусной остановки)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Жолболдинский сельский округ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Жолболды, площадь по улице Коммунистическая (возле футбольной площадки)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Караобинский сельский округ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Караоба, площадь по улице Пушкина (возле здания почты)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Кожамжарский сельский округ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Кожамжар, площадь по улице Садовая (возле здания аппарата акима Кожамжарского сельского округа)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Муткеновский сельский округ 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Муткенова, площадь по улице Шарапиденова (возле кафе "Нұр")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Разумовский сельский округ 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Андрияновка, на пересечении улиц Драганова и Мира (возле автобусной остановки)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Харьковский сельский округ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Харьковка, площадь по улице Пионерская (возле бывшего здания почты)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Шолаксорский сельский округ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Шолаксор, площадь по улице 8 Марта (возле школы)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