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dc8a" w14:textId="fe3d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ХLVII сессия, V созыв) от 2 февраля 2016 года № 380/47 "Об утверждении методики ежегодной оценки деятельности административных государственных служащих корпуса "Б" аппарата маслихата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30 марта 2016 года № 9/2. Зарегистрировано Департаментом юстиции Павлодарской области 20 апреля 2016 года № 5087. Утратило силу решением маслихата города Экибастуза Павлодарской области от 17 марта 2017 года № 113/15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113/15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ХLVII сессия, V созыв) от 2 февраля 2016 года № 380/47 "Об утверждении методики ежегодной оценки деятельности административных государственных служащих корпуса "Б" аппарата маслихата города Экибастуза" (зарегистрировано в Реестре государственной регистрации нормативных правовых актов за № 4933, опубликовано 3 марта 2016 года в газете "Отарқа", 3 марта 2016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"ежегодной"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города Экибастуза,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маслихата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9/2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Экибастуза"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Экибастуза" (далее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 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города Экибастуза"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города Экибастуза (далее -аппарат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маслихата города Экибастуза,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аппарата маслихата и непосредственным руководитель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аппарата маслихата и непосредственный руководитель служащего корпуса "Б" в произвольной форме составляют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9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70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 аппарата маслихата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            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            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            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