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f075" w14:textId="871f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17 марта 2016 года № 288/3. Зарегистрировано Департаментом юстиции Павлодарской области 18 апреля 2016 года № 5080.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2016 год в городе Экибастузе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города Экибастуза.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288/3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и родительской платы на 2016 год в городе Экибастузе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организациях дошкольного воспитания и обучения в месяц,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 (местный бюджет) 4471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 (местный бюджет) 4471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 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2 "Балдырган"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 (местный бюджет) 3252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 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"Санаторный ясли-сад № 3 "Гнездышко"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(местный бюджет) 215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 (местный бюджет) 34793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49081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 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4 "Березка"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 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5 "Жулдыз"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13634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6 "Золотая рыбка"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14739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7 "Ботакан"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15962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8 "Теремок"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сад-гимназия № 9 "Радуга"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10 "Сказка"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15739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11 "Карлыгаш" бөбектер бақшасы" аппарата акима поселка Шидерты города Экибастуза,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18743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12 "Арай" бөбектер бақшасы"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16103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"Специальный детский сад № 13 "Алтынай"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14 "Малышок"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эстетического развития ясли-сад № 15 "Бобек"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16 "Балдаурен"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16892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17 "Жидек" бөбектер бақшасы" аппарата акима поселка Солнечный города Экибастуза,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№ 18 "Гномик" физкультурно-оздоровительного профиля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полиязычного развития ясли-сад № 20 "Мерей" отдела образования акимата города Экибастуз"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21 "Кішкентай данышпандар" ресурстық орталық"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22 "Балбөбек" бөбектер бақшасы"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23 "Балауса" мектепке дейінгі гимназия" отдела образования акимата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(местный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13978 (местный бюджет)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24 "Айналайын" бөбектер бақшасы" отдела образования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20314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"№ 25 "Ак бота" бөбектер бақшасы" отдела образования города Экибастуза"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 (до 3 лет)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 (от 3 до 7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4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5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9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11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16318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общеобразовательная школа № 23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"Атыгайская средняя общеобразовательная школа отдела образования акимата города Экибастуза" (мини-центр)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"Саргамысская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15471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"Торт-Кудукская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средняя общеобразовательная школа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 (от 2 до 6 лет)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"Шидертинская основная общеобразовательная школа отдела образования акимата города Экибастуза" (мини-центр)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 (республиканский бюджет)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 (от 2 до 6 лет)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