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f7ec" w14:textId="4adf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29 февраля 2016 года № 215/3. Зарегистрировано Департаментом юстиции Павлодарской области 14 марта 2016 года № 4988. Утратило силу постановление акимата города Экибастуза Павлодарской области от 12 декабря 2018 года № 1182/12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Экибастуза Павлодарской области от 12.12.2018 № 1182/12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и эффективного расходования бюджетных средств, акимат города Экибастуза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городу Экибастузу государственное учреждение "Отдел жилищно–коммунального хозяйства, пассажирского транспорта и автомобильных дорог акимата города Экибастуза".</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выполняется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единому организатору государственных закупок необходимых документов для организации и проведения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Государственному учреждению "Отдел жилищно–коммунального хозяйства, пассажирского транспорта и автомобильных дорог акимата города Экибастуза" принять иные необходимые меры, вытекающие из настоящего постановления.</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города Экибастуза.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"29"</w:t>
            </w:r>
            <w:r>
              <w:br/>
            </w:r>
            <w:r>
              <w:rPr>
                <w:rFonts w:ascii="Times New Roman"/>
                <w:b w:val="false"/>
                <w:i w:val="false"/>
                <w:color w:val="000000"/>
                <w:sz w:val="20"/>
              </w:rPr>
              <w:t>февраля 2016 года № 215/3</w:t>
            </w:r>
          </w:p>
        </w:tc>
      </w:tr>
    </w:tbl>
    <w:bookmarkStart w:name="z9" w:id="7"/>
    <w:p>
      <w:pPr>
        <w:spacing w:after="0"/>
        <w:ind w:left="0"/>
        <w:jc w:val="left"/>
      </w:pPr>
      <w:r>
        <w:rPr>
          <w:rFonts w:ascii="Times New Roman"/>
          <w:b/>
          <w:i w:val="false"/>
          <w:color w:val="000000"/>
        </w:rPr>
        <w:t xml:space="preserve"> Бюджетные программы и товары, работы, услуги по которым</w:t>
      </w:r>
      <w:r>
        <w:br/>
      </w:r>
      <w:r>
        <w:rPr>
          <w:rFonts w:ascii="Times New Roman"/>
          <w:b/>
          <w:i w:val="false"/>
          <w:color w:val="000000"/>
        </w:rPr>
        <w:t>организация и проведение государственных закупок осуществляется</w:t>
      </w:r>
      <w:r>
        <w:br/>
      </w:r>
      <w:r>
        <w:rPr>
          <w:rFonts w:ascii="Times New Roman"/>
          <w:b/>
          <w:i w:val="false"/>
          <w:color w:val="000000"/>
        </w:rPr>
        <w:t>единым организатором по городу Экибастузу</w:t>
      </w:r>
    </w:p>
    <w:bookmarkEnd w:id="7"/>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Экибастуза Павлодарской области от 17.09.2018 </w:t>
      </w:r>
      <w:r>
        <w:rPr>
          <w:rFonts w:ascii="Times New Roman"/>
          <w:b w:val="false"/>
          <w:i w:val="false"/>
          <w:color w:val="ff0000"/>
          <w:sz w:val="28"/>
        </w:rPr>
        <w:t>№ 895/9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городским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