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385b" w14:textId="bab3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22 февраля 2016 года № 184/2. Зарегистрировано Департаментом юстиции Павлодарской области 05 марта 2016 года № 4960. Утратило силу постановлением акимата города Экибастуза Павлодарской области от 28 февраля 2017 года № 247/3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28.02.2017 № 247/3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методику оценки деятельности административных государственных служащих корпуса "Б" исполнительных органов акимата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184/2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города Экибастуза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Экибастуза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и определяет алгоритм оценки деятельности административных государственных служащих корпуса "Б" исполнительных органов акимата города Экибастуза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 аппарата акима города Экибастуза (далее – служба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Интарнет-портале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службой управления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1975"/>
        <w:gridCol w:w="1990"/>
        <w:gridCol w:w="4043"/>
        <w:gridCol w:w="31"/>
        <w:gridCol w:w="2287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