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a40e93" w14:textId="da40e9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предоставлении мер социальной поддержки специалистам в области здравоохранения, образования, социального обеспечения, культуры, спорта и агропромышленного комплекса, прибывшим для работы и проживания в сельские населенные пункты города Экибастуза на 2016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города Экибастуза Павлодарской области от 2 февраля 2016 года № 379/47. Зарегистрировано Департаментом юстиции Павлодарской области 12 февраля 2016 года № 4923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8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18 Закона Республики Казахстан "О государственном регулировании развития агропромышленного комплекса и сельских территорий",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18 февраля 2009 года № 183 "Об определении размеров предоставления мер социальной поддержки специалистам в области здравоохранения, образования, социального обеспечения, культуры, спорта и агропромышленного комплекса, прибывшим для работы и проживания в сельские населенные пункты", Экибастузский городской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Предоставить в 2016 году специалистам в области здравоохранения, образования, социального обеспечения, культуры, спорта и агропромышленного комплекса, прибывшим для работы и проживания в сельские населенные пункты города Экибастуза, подъемное пособие в сумме, равной семидесятикратному месячному расчетному показателю.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Предоставить в 2016 году специалистам в области здравоохранения, образования, социального обеспечения, культуры, спорта и агропромышленного комплекса, прибывшим для работы и проживания в сельские населенные пункты города Экибастуза, бюджетный кредит для приобретения или строительства жилья в сумме, не превышающей одну тысячу пятисоткратного размера месячного расчетного показателя.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Контроль за исполнением настоящего решения возложить на постоянную комиссию Экибастузского городского маслихата по вопросам социального, культурного развития.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Настоящее решение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Садыков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Секретарь 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Куспеков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