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63d" w14:textId="9ffb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26 декабря 2016 года № 71/10. Зарегистрировано Департаментом юстиции Павлодарской области 12 января 2017 года № 5340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городской бюджет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14134042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6357077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7711927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14635210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424384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444214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18694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944246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07.06.2017 </w:t>
      </w:r>
      <w:r>
        <w:rPr>
          <w:rFonts w:ascii="Times New Roman"/>
          <w:b w:val="false"/>
          <w:i w:val="false"/>
          <w:color w:val="ff0000"/>
          <w:sz w:val="28"/>
        </w:rPr>
        <w:t>№ 112/14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09.08.2017 </w:t>
      </w:r>
      <w:r>
        <w:rPr>
          <w:rFonts w:ascii="Times New Roman"/>
          <w:b w:val="false"/>
          <w:i w:val="false"/>
          <w:color w:val="ff0000"/>
          <w:sz w:val="28"/>
        </w:rPr>
        <w:t>№ 131/16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03.11.2017 </w:t>
      </w:r>
      <w:r>
        <w:rPr>
          <w:rFonts w:ascii="Times New Roman"/>
          <w:b w:val="false"/>
          <w:i w:val="false"/>
          <w:color w:val="ff0000"/>
          <w:sz w:val="28"/>
        </w:rPr>
        <w:t>№ 140/17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ff0000"/>
          <w:sz w:val="28"/>
        </w:rPr>
        <w:t>№ 158/19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в городском бюджете на 2017 год бюджетные субвенции из областного бюджета в бюджет города Аксу в сумме 231700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городских бюджетных программ, не подлежащих секвестру в процессе исполнения бюджета города Аксу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городских бюджетных программ на 2017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распределение трансфертов органам местного самоуправления в разрезе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специалистам в области здравоохранении,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на 2017 год резерв местного исполнительного органа города Аксу в сумме 11000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14134042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6399713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обезвре-женных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549"/>
        <w:gridCol w:w="3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2866988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2866988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сельскому округу имени Мамаита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Кызылжарскому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Евгеньевскому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Алгабасскому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Достыкскому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  <w:r>
        <w:br/>
      </w:r>
      <w:r>
        <w:rPr>
          <w:rFonts w:ascii="Times New Roman"/>
          <w:b/>
          <w:i w:val="false"/>
          <w:color w:val="000000"/>
        </w:rPr>
        <w:t>по Калкаманскому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