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ae24" w14:textId="630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ноября 2016 года № 57/8. Зарегистрировано Департаментом юстиции Павлодарской области 24 ноября 2016 года № 5275.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"9037521" заменить цифрами "9217089";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"5684515" заменить цифрами "5741766";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"139146" заменить цифрами "96375";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"35277" заменить цифрами "150797";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"3178583" заменить цифрами "3228151";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"8997215" заменить цифрами "9176783";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"113145" заменить цифрами "111383";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"131506" заменить цифрами "129744";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"-72839" заменить цифрами "-71077";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"72839" заменить цифрами "71077";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038"/>
        <w:gridCol w:w="607"/>
        <w:gridCol w:w="6840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2"/>
        <w:gridCol w:w="1102"/>
        <w:gridCol w:w="6145"/>
        <w:gridCol w:w="2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