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46b3" w14:textId="5404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(LII сессия, V созыв) от 22 декабря 2015 года № 395/52 "О бюджете города Аксу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13 мая 2016 года № 25/4. Зарегистрировано Департаментом юстиции Павлодарской области 19 мая 2016 года № 5127. Утратило силу решением маслихата города Аксу Павлодарской области от 15 марта 2017 года № 97/11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15.03.2017 № 97/11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(LII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4874, опубликованное 8 января 2016 года в газетах "Ақсу жолы", "Новый Путь" № 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внеочередная сессия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созыв) 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2016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668"/>
        <w:gridCol w:w="668"/>
        <w:gridCol w:w="561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73"/>
        <w:gridCol w:w="1073"/>
        <w:gridCol w:w="1073"/>
        <w:gridCol w:w="5987"/>
        <w:gridCol w:w="2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акимà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“Дорожной карте занятости- 2020”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и/или сооружение недостающих объектов инженерно-коммуникационной инфраструктуры в рамках второго направления “Дорожной карты занятости-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 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