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6e6" w14:textId="56b8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апреля 2016 года № 12/2. Зарегистрировано Департаментом юстиции Павлодарской области 11 мая 2016 года № 5114.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подъемное пособие в сумме, равной семидесятикратному месячному расчетному показателю и социальную поддержку в виде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2016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