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f37" w14:textId="5a6d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18 января 2016 года № 420/53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16 марта 2016 года № 434/56. Зарегистрировано Департаментом юстиции Павлодарской области 04 апреля 2016 года № 5035. Утратило силу решением маслихата города Аксу Павлодарской области от 2 ноября 2018 года № 269/34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02.11.2018 № 269/34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18 января 2016 года № 420/53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Аксу" (зарегистрированное в Реестре государственной регистрации нормативных правовых актов № 4934, опубликованное 4 марта 2016 года в газетах "Ақсу жолы", "Новый Путь" № 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Аксу",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государственного учреждения "Аппарат маслихата города Аксу", утвержденной указанным решением,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городского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434/56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2016 года № 420/53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маслихата города Аксу"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Аксу"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города Аксу".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круговой оценки.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Аксуского городского маслихата (далее - аппарат маслихата).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Комиссии по оценке считается правомочным, если на нем присутствовали не менее двух третей ее состава.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корпуса "Б" содержит: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мероприятий работы служащего корпуса "Б", исходя из его функциональных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определяются в сопоставлении по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корпуса "Б" и его непосредственного руководителя, дата подписания индивидуального плана.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 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поручений, обращений физических и юридических лиц.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согласования непосредственным руководителем оценочный лист заверяется служащим корпуса "Б".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согласования непосредственным руководителем оценочный лист заверяется служащим корпуса "Б".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Заполненные оценочные листы направляются в аппарат маслихата в течение двух рабочих дней со дня их получения.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Аппарат маслихата осуществляет расчет среднего значения круговой оценки.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Круговая оценка осуществляется анонимно.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637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Итоговая квартальная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48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годовая оценка выставляется по следующей шкале: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рассматривает результаты оценки и принимает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аппаратом маслихата при расчете результата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Служащий корпуса "Б" вправе обжаловать результаты оценки в суде.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Бонусы выплачиваются служащим корпуса "Б" с результатами оценки "превосходно" и "эффективно".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Результаты оценки деятельности служащих корпуса "Б" вносятся в их послужные списки.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434/56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должны быть сопоставимы по государственному органу.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9"/>
        <w:gridCol w:w="6651"/>
      </w:tblGrid>
      <w:tr>
        <w:trPr>
          <w:trHeight w:val="30" w:hRule="atLeast"/>
        </w:trPr>
        <w:tc>
          <w:tcPr>
            <w:tcW w:w="5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434/56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434/56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1"/>
        <w:gridCol w:w="6369"/>
      </w:tblGrid>
      <w:tr>
        <w:trPr>
          <w:trHeight w:val="30" w:hRule="atLeast"/>
        </w:trPr>
        <w:tc>
          <w:tcPr>
            <w:tcW w:w="5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3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434/56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434/56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