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e81" w14:textId="9afe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22 февраля 2016 года № 140/2. Зарегистрировано Департаментом юстиции Павлодарской области 05 марта 2016 года № 4959. Утратило силу постановлением акимата города Аксу Павлодарской области от 7 марта 2017 года № 124/2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07.03.2017 № 124/2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“О некоторых вопросах оценки деятельности административных государственных служащих”,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 № 140/2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города Аксу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города Аксу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отдел управления персоналом аппарата акима города Аксу (далее - отдел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отдела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отдел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 - 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</w:t>
      </w:r>
      <w:r>
        <w:rPr>
          <w:rFonts w:ascii="Times New Roman"/>
          <w:b w:val="false"/>
          <w:i w:val="false"/>
          <w:color w:val="000000"/>
          <w:sz w:val="28"/>
        </w:rPr>
        <w:t>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отдела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отдела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отдела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11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55"/>
        <w:gridCol w:w="2375"/>
        <w:gridCol w:w="422"/>
        <w:gridCol w:w="429"/>
        <w:gridCol w:w="4099"/>
        <w:gridCol w:w="1272"/>
        <w:gridCol w:w="1362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