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cda" w14:textId="16d7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18 января 2016 года № 420/53. Зарегистрировано Департаментом юстиции Павлодарской области 23 февраля 2016 года № 4934. Утратило силу решением маслихата города Аксу Павлодарской области от 15 марта 2017 года № 95/11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95/11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методику оценки деятельности административных государственных служащих корпуса "Б" государственного учреждения "Аппарат маслихата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июля 2015 года № 371/47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за № 4667, опубликованное 28 августа 2015 года в газетах "Аксу жолы", "Новый Путь"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420/53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Аксу"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Аксуского городского маслихата (далее -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наименование мероприятий работы служащего корпуса "Б",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6656"/>
      </w:tblGrid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6371"/>
      </w:tblGrid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города Аксу Павлодарской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434/56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