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f86d" w14:textId="50e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19 февраля 2016 года № 175/3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городу Павлодар"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15 декабря 2016 года № 1348/33. Зарегистрировано Департаментом юстиции Павлодарской области 17 января 2017 года № 5345. Утратило силу постановлением акимата города Павлодара Павлодарской области от 28 февраля 2017 года № 234/8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28.02.2017 № 234/8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февраля 2016 года № 175/3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городу Павлодар" (зарегистрировано в Реестре государственной регистрации нормативных правовых актов за № 5006 от 24 марта 2016 года, опубликовано 31 марта 2016 года в газете "Наша Жизнь" №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вышеуказанного постановления слова и цифры "на 2016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города Турсукпаева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1348/33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 xml:space="preserve"> 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в дошкольных организациях города Павлодар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473"/>
        <w:gridCol w:w="1151"/>
        <w:gridCol w:w="1828"/>
        <w:gridCol w:w="2542"/>
        <w:gridCol w:w="170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месяц, (средняя 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месяц, за питание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20 села Кенжеколь"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"Учебно-воспитательный комплекс № 42-дошкольная гимназия-школа с прогимназическими классами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47 села Мойылды"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54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82 специализированного типа для детей с нарушением зрения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117 города села Павлодарское"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120 –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126 города Павлодара - детский центр эстетического развития"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"Лингва"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"Частный Ясли-сад "СОЛНЫШКО"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"Реабилитационный Центр "Самал"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"Игілік" Детский оздоровительно – развивающий центр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"Мини-центр развития детей "Асем-Ай"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11 модульного типа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12 имени Калижана Бекхожина города Павлодра"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13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18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26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27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30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31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40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41 города Павлодара с физкультурно-оздоровительной направленностью"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42 города Павлодара имени Мухтара Ауэзова"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