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bf02" w14:textId="bb0b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организациям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29 декабря 2016 года № 1418/35. Зарегистрировано Департаментом юстиции Павлодарской области 12 января 2017 года № 5344. Утратило силу постановлением акимата города Павлодара Павлодарской области от 5 марта 2019 года № 238/1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05.03.2019 № 238/1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498, в целях обеспечения занятости инвалидов,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организациям города Павлодара, без учета рабочих мест на тяжелых работах, работах с вредными, опасными условиями труда,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двухсот пятидесяти одного человека - в размере четырех процентов списочной численности работников,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Турсукпаева А.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2016 года № 1418/35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организациям города Павлодара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5054"/>
        <w:gridCol w:w="2906"/>
        <w:gridCol w:w="2057"/>
        <w:gridCol w:w="1073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без учета рабочих мест на тяжелых работах, работах с вредными, опасными условиями труда, человек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(от списочной численности работников), 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инвалидов, человек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Павлодарской области"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"Гимназия № 3 для одаренных детей"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специализированная школа профильной адаптации № 7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экономики и бюджетного планирования Павлодарской области"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13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28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18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30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53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116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"Детско-юношеский центр экологии и туризма"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111 санаторного типа города Павлодара для тубинфицированных детей"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51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19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"Детская музыкальная школа № 1 имени Курмангазы" отдела образования города Павлодара, акимата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112 города Павлодара" отдела образования города Павлодара, акимата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38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84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16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82 города Павлодара специализированного типа для детей с нарушением зрения"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96 города Павлодара - центр гармонического развития "Радуга" отдела образования города Павлодара, акимата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"Дошкольная гимназия № 122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121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93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104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"Учебно-воспитательный комплекс № 42 - дошкольная гимназия-школа с прогимназическими классами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7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"Детская музыкальная школа № 2" отдела образования города Павлодара, акимата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"Центральный стадион" отдела физической культуры и спорта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126 города Павлодара - детский центр эстетического развития"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10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 города Павлодара отдела образования города Павлодара, акимата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6 города Павлодара отдела образования города Павлодара, акимата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- сад № 21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- сад № 28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- сад № 23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- сад № 22 санаторного типа для тубинфицированных детей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"Ясли-сад № 33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"Детско-молодежный центр спорта" отдела физической культуры и спорта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54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"Детский-сад № 39 города Павлодара коррекционного типа для детей с нарушениями интеллекта"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химико-механический колледж" управления образования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центр народного творчества и культурно-досуговой деятельности "Шаңырақ" управления культуры, архивов и документации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машиностроительный колледж" управления образования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бизнес-колледж" управления образования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"Врачебно-физкультурный диспансер" управления, физической культуры и спорта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"Школа высшего спортивного мастерства" управления физической культуры и спорта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колледж строительства и коммунального хозяйства" управления образования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"Дворец спорта "Баянтау" управления физической культуры и спорта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"Детско-юношеская спортивная школа № 4" отдела физической культуры и спорта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 оказания специальных социальных услуг реабилитации детей с нарушением опорно-двигательного аппарата" управления координации занятости и социальных программ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"Областной центр оказания специальных социальных услуг реабилитации престарелых и инвалидов "Ардагерлер үйі" управления координации занятости и социальных программ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Павлодарской области" управления культуры, архивов и документации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учреждение "Областная стоматологическая поликлиника"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"Автохозяйство Павлодарской области"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"Глория-фарм"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компания "СТИРОЛ"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"ДОМ ПЕЧАТИ"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"Рекламно Информационное Агентство Арна"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"КазПрофБезопасность"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"Атыгай Плюс"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"A.S.K. MED"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"Кленовый лист"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"КФ КОТЭС"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Стальной союз"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"RPV-Trade"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"Павлодартурист"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5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43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26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42 города Павлодара имени Мухтара Ауэзова"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29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19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21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"Средняя общеобразовательная профильная школа дифференцированного обучения № 17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"Павлодарский областной специализированный Дом ребенка"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"Областная казахская гимназия-интернат для одаренных детей имени И. Алтынсарина"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социального обслуживания населения" отдела занятости и социальных программ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"Офис-сервис" аппарата акима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"Горкомхоз" отдела жилищно-коммунального хозяйства, пассажирского транспорта и автомобильных дорог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"Дворец школьников имени М.М. Катаева" управления образования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областной казахский музыкально-драматический театр имени Жусупбека Аймаутова" управления культуры, архивов и документации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колледж транспорта и коммуникаций" управления образования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областной центр по профилактике и борьбе со СПИДом" управления здравоохранения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областной историко-краеведческий музей имени Г.Н. Потанина" управления культуры, архивов и документации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областной центр крови" управления здравоохранения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педагогический колледж имени Б.Ахметова" управления образования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"Павлодарская областная филармония имени Исы Байзакова" управления культуры, архивов и документации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"Павлодарская областная стоматологическая поликлиника" управления здравоохранения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"Павлодарский медицинский высший колледж" управления здравоохранения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"Павлодарский областной кожно-венерологический диспансер" управления здравоохранения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фирма "Айгерим"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"Ертіс Медиа"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"СТРОЙИНДУСТРИЯ"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Инновационного Евразийского Университета"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"ЗЖБИ ТемірТас Павлодар"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"Гостиничный комплекс "ИРТЫШ"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"АЛЬЯНС-КОМПАНИ"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"Павлодаргидрогеология"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"Bi-Petroleum"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"СтеклоМир"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"Водоканал и К"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"Строительно-монтажная фирма "Мехколонна № 59"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"Павлодарская областная инфекционная больница" управления здравоохранения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1 города Павлодара" управления здравоохранения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"Павлодарская областная детская больница" управления здравоохранения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"Павлодарский областной наркологический диспансер" управления здравоохранения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3 города Павлодара" управления здравоохранения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4 города Павлодара" управления здравоохранения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"Павлодарский областной перинатальный центр № 1" управления здравоохранения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"Павлодарская городская больница № 1" управления здравоохранения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"ХОЛДИНГ-ТРАНСС-ПАВЛОДАР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"УПНК-ПВ"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"Горкомхоз-Павлодар"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Нефтехим LTD" ("Компания Нефтехим ЛТД")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предприятие "РУБИКОМ"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"Казэнергокабель"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"КАУСТИК"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"Трамвайное управление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электролизный завод"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"ПАВЛОДАРЭНЕРГО"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"Жана Роса"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"Курылыс-жоба сервис"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"Кенжекольская средняя общеобразовательная школа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33"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колледж сферы обслуживания" управления образования Павлодарской области, акимата Павлодарской области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"Основная общеобразовательная школа № 32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"Жетекшинская средняя общеобразовательная школа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40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32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"Специальный детский сад № 52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86 города Павлодара отдела образования города Павлодара, акимата города Павлодара"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"Санаторный ясли-сад № 49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72 города Павлодара" отдела образования города Павлодара, акимата города Павлодара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