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b1f9" w14:textId="215b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Павлодара на 2017 - 2019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23 декабря 2016 года № 95/15. Зарегистрировано Департаментом юстиции Павлодарской области 9 января 2017 года № 5334.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Павлодара на 2017 - 2019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58 607 727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43 954 706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203 032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2 114 882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12 335 107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60 847 158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3 403,5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3 403,5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-3 363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- 3 363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-2 239 471,5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2 239 471,5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Павлодара Павлодарской области от 06.03.2017 </w:t>
      </w:r>
      <w:r>
        <w:rPr>
          <w:rFonts w:ascii="Times New Roman"/>
          <w:b w:val="false"/>
          <w:i w:val="false"/>
          <w:color w:val="000000"/>
          <w:sz w:val="28"/>
        </w:rPr>
        <w:t>№ 121/17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03.05.2017 </w:t>
      </w:r>
      <w:r>
        <w:rPr>
          <w:rFonts w:ascii="Times New Roman"/>
          <w:b w:val="false"/>
          <w:i w:val="false"/>
          <w:color w:val="000000"/>
          <w:sz w:val="28"/>
        </w:rPr>
        <w:t>№ 146/20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10.08.2017 </w:t>
      </w:r>
      <w:r>
        <w:rPr>
          <w:rFonts w:ascii="Times New Roman"/>
          <w:b w:val="false"/>
          <w:i w:val="false"/>
          <w:color w:val="000000"/>
          <w:sz w:val="28"/>
        </w:rPr>
        <w:t>№ 183/23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17.10.2017 </w:t>
      </w:r>
      <w:r>
        <w:rPr>
          <w:rFonts w:ascii="Times New Roman"/>
          <w:b w:val="false"/>
          <w:i w:val="false"/>
          <w:color w:val="000000"/>
          <w:sz w:val="28"/>
        </w:rPr>
        <w:t>№ 202/26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05.12.2017 </w:t>
      </w:r>
      <w:r>
        <w:rPr>
          <w:rFonts w:ascii="Times New Roman"/>
          <w:b w:val="false"/>
          <w:i w:val="false"/>
          <w:color w:val="000000"/>
          <w:sz w:val="28"/>
        </w:rPr>
        <w:t>№ 211/29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Павлодара на 2017 год предусмотрены бюджетные изъятия из бюджета города Павлодара в областной бюджет в сумме 21 928 088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2017 год резерв местного исполнительного органа города Павлодара в сумме 245 014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программ, не подлежащих секвестру в процессе исполнения бюджета города Павлодара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на 2017 год перечень бюджетных программ аппаратов акимов Кенжекольского сельского округа, села Мойылды, села Павлодарское, поселка Ленинский, села Жетекши,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на 2017 год объемы распределения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финанансируемых из местных бюджетов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2017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Веретнов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Павлодара Павлодарской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211/29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-2239471,5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2239471,5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2269394,5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2269394,5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2269394,5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2269394,5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бюджета города Павлодара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на 2017 год аппарата акима села Павлодарское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на 2017 год аппарата акима села Мойылды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на 2017 год аппарата акима Кенжекольского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на 2017 год аппарата акима поселка Ленинский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на 2017 год аппарата акима села Жетекши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зон города Павлодара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города Павлодара Павлодарской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211/29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Павлодарское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Кенжекольского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Ленинский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Жетекши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