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6403" w14:textId="fae6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декабря 2015 года № 455/61 "О бюджете города Павлодара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23 декабря 2016 года № 94/15. Зарегистрировано Департаментом юстиции Павлодарской области 28 декабря 2016 года № 5311.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6 декабря 2016 года № 69/9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2016 - 2018 годы",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2015 года № 455/61 "О бюджете города Павлодара на 2016 - 2018 годы" (зарегистрировано в Реестре государственной регистрации нормативных правовых актов за № 4866, опубликовано 30 января 2016 года в газете "Сарыарка Самалы" № 11 и 30 января 2016 года в газете "Звезда Прииртышья" № 11)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"47 042 434" заменить цифрами "46 980 741";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"11 862 936" заменить цифрами "11 801 243";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"46 643 186" заменить цифрами "46 581 493";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Веретнов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94/15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