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e6c9" w14:textId="754e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20 сентября 2016 года № 9. Зарегистрировано Департаментом юстиции Павлодарской области 18 октября 2016 года № 5251.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апреля 2016 года № 16/2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апреля 2016 года № 1 "О переименовании некоторых улиц Павлодарской области",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газете "Звезда Прииртышья" № 24, 3 марта 2015 года в газете "Сарыарқа самалы" № 24)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"Дерибаса" заменить словами "Кудайбергена Сураганова".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руководителя аппарата акима города Павлодара Байжанова Б.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