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cf6" w14:textId="09b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22 июля 2016 года № 59/8. Зарегистрировано Департаментом юстиции Павлодарской области 02 августа 2016 года № 5190.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в газете "Сарыарка Самалы" 30 января 2016 года № 11 и в газете "Звезда Прииртышья" 30 января 2016 года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"46 353 892" заменить цифрами "46 662 589";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"33 843 002" заменить цифрами "33 885 167";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"223 844" заменить цифрами "232 844";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"811 453" заменить цифрами "1 061 487";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"11 475 593" заменить цифрами "11 483 091";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"45 254 644" заменить цифрами "46 263 341";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"1 424 875" заменить цифрами "724 875";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"-1 424 875" заменить цифрами "-724 875";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2016 года № 59/8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