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885" w14:textId="9996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марта 2016 года № 344/6. Зарегистрировано Департаментом юстиции Павлодарской области 15 апреля 2016 года № 5074.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жилищной инспекции города Павлодара"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Павлодара"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жилищной инспекции города Павлодара" является государственным органом Республики Казахстан, осуществляющим руководство в сфере своей компетенции, в области государственного контроля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жилищной инспекции города Павлодара"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жилищной инспекции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жилищной инспекции города Павлодара"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жилищной инспекции города Павлодара"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жилищной инспекции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жилищной инспекции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жилищной инспекции города Павлодара"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жилищной инспекции города Павлодара"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жилищной инспекции города Павлодара": Республика Казахстан, Павлодарская область, 140000, город Павлодар, улица Кривенко,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жилищной инспекции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"Павлодар қаласының тұрғын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русском языке: Государственное учреждение "Отдел жилищной инспекции города Павлодара".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жилищной инспекции города Павлодара"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жилищной инспекции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жилищной инспекции города Павлодара"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жилищной инспекции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жилищной инспекции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жилищной инспекции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Павлодара"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Миссия: государственное учреждение "Отдел жилищной инспекции города Павлодара"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государственного котроля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жилищной инспекции города Павлодара" является обеспечение проведения государственной политики в сфере государственного котроля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жилищной инспекции города Павлодара" является осуществление на городском уровне государственной политики в области осуществления контроля жилищной сферы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определение перечня, периодов и 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согласование сметы расходов на проведение отдельных видов капитального ремонта общего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составление протоколов и рассмотрение дел об административных правонарушениях в соответствии с пунктом 5, 6, 7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определение обслуживающей организации,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проверки наличия отчета по управлению объектом кондоминиумом при обращении собственников помещений (квартир)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контроль за соблюдением порядка использования, содержания, эксплуатации и ремонта общего имущества собственников помещений в многоквартирном жилом доме и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контроль за соблюдением порядка выбора органа управления объектом кондоминиума, а также председателя правления кооператива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контроль за соблюдением норм и правил производства работ по переустройству помещений в жилых домах; согласованием технических условий на подключение индивидуального электро, тепло, водоснабжения от многоэтажных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контроль за техническим состоянием жилищного фонда и общего имущества собственников помещений (квартир) в многоквартирном жилом доме и его инженерного оборудования, своевременным выполнением работ по его содержанию и ремонту в соответствии с действующими нормативными и проектными документами (в том числе в рамках Программы "Развитие регионов до 2020 года").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жилищной инспекции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осуществлять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иных обязанностей, предусмотренных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Павлодара"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жилищной инспекции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жилищной инспекции города Павлодара"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жилищной инспекции города Павлодара" назначается на должность и освобождается от должности акимом города Павлодара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жилищной инспекции города Павлодара"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жилищной инспекции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"Отдел жилищной инспекции города Павлодара",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"Отдел жилищной инспекции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интересы государственного учреждения "Отдел жилищной инспекции города Павлодара"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случаях и пределах, установленных законодательством, распоряжается имуществом, находящимся в оперативном управлении государственного учреждения "Отдел жилищной инспекции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 сотрудникам;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планы государственного учреждения "Отдел жилищной инспекции города Павлодара" по командировкам, стажировкам, обучению сотрудников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издает приказы по выполнению задач и функций, возложенных на государственное учреждение "Отдел жилищной инспекции города Павлодара", входящих в его компетенцию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принимает на работу и увольняет с работы сотрудников государственного учреждения "Отдел жилищной инспекции города Павлодара"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поощрения и налагает дисциплинарные взыскания на сотрудников государственного учреждения "Отдел жилищной инспекции города Павлодара"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определяет обязанности и круг полномочий своего заместителя (заместителей) и иных руководящих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функции,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жилищной инспекции города Павлодара"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государственным учреждением "Отдел жилищной инспекции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Взаимоотношение между государственным учреждением "Отдел жилищной инспекции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Взаимоотношение между администрацией государственного учреждения "Отдел жилищной инспекции города Павлодара" с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Павлодара"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жилищной инспекции города Павлодара"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жилищной инспекции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жилищной инспекции города Павлодара",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жилищной инспекции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Павлодара"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жилищной инспекции города Павлодара"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"Отдел жилищной инспекции города Павлодара"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