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e31d" w14:textId="e4fe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Павлодарского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4 марта 2016 года № 465/64. Зарегистрировано Департаментом юстиции Павлодарской области 14 марта 2016 года № 4993. Утратило силу решением города Павлодара Павлодарской области от 15 марта 2017 года № 139/18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города Павлодара Павлодарской области от 15.03.2017 № 139/18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Павлодарского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 июля 2015 года № 405/54 "Об утверждении Методики ежегодной оценки деятельности административных государственных служащих корпуса "Б" государственного учреждения "Аппарат Павлодарского городского маслихата" (зарегистрировано в Реестре государственной регистрации нормативных правовых актов за № 4633, опубликовано в газете "Сатып алу ақпарат" от 8 августа 2015 года № 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аппарата государственного учреждения "Аппарат Павлодарского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465/64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Павлодарского городского маслихата"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оценки деятельности административных государственных служащих корпуса "Б" государственного учреждения "Аппарат Павлодарского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Павлодарского городского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секретарем Павлодарского городского маслихата создается Комиссия по оценке, рабочим органом которой является государственное учреждение "Аппарат Павлодарского городского маслихата" (далее – Аппарат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руководитель аппарата маслихата, в должностные обязанности которого входит ведение кадровой работы аппарата Павлодарского городского маслихата (далее – руководитель аппарата).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Поощряемые показатели и виды деятельности определяются аппаратом Павлодарского городского маслихата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Заполненные оценочные листы направляются в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39.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