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0897" w14:textId="3010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общего водопользования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6 декабря 2016 года № 70/9. Зарегистрировано Департаментом юстиции Павлодарской области 6 января 2017 года № 5323. Утратило силу решением Павлодарского областного маслихата от 26 декабря 2025 года № 243/27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областного маслихата от 26.12.2025 </w:t>
      </w:r>
      <w:r>
        <w:rPr>
          <w:rFonts w:ascii="Times New Roman"/>
          <w:b w:val="false"/>
          <w:i w:val="false"/>
          <w:color w:val="ff0000"/>
          <w:sz w:val="28"/>
        </w:rPr>
        <w:t>№ 243/27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марта 2015 года № 19-1/252 "Об утверждении Типовых правил общего водопользования",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прилагаемые Правила общего водопользования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областного маслихата по экологии и охране окружающей среды.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2016 года № 70/9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общего водопользования Павлодарской области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в Павлодарской области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Типовых правил общего водопользования" от 20 марта 2015 года № 19-1/252 (зарегистрирован в Реестре государственной регистрации нормативных правовых актов под № 11434) и определяют порядок общего водопользования в Павлодарской области.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областного маслихата Павлодарской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189/20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водопользование может быть ограничено или запрещено в целях экологической, технической и санитарно-эпидемиологической безопасности населения.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общему водопользованию относится пользование водными объектами: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удовлетворения хозяйственно-питьевых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рекреационных целей, за исключением водных объектов, представляющих потенциальную селевую 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судоходства и пользования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водопоя скота.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Места для массового отдыха, туризма и спорта на водных объектах и водохозяйственных сооружениях устанавливается местным исполнительным органом области по согласованию с уполномоченными органами в области использования и охраны водного фонда, водоснабжения, водоотведения, в области охраны окружающей среды, в области санитарно-эпидемиологического благополучия населения с соблюдением экологических требований и безопасности жизни человека.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Поверхностные водные объекты Республики Казахстан, отнесенные к категории судоходных, являются водными путями общего пользования, за исключением случаев, если их использование в этих целях полностью или частично запрещено либо они предоставлены в обособленное пользование.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отнесения водных объектов к категории судоходных, утверждение перечня судоходных водных путей, используемых для судоходства, взлета (посадки) воздушных судов, и правил их эксплуатации осуществляются в соответствии с правилами, утверждаемыми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охраны жизни и здоровья граждан, с учетом особенностей региональных условий определить, что не осуществляются: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купание в местах на водных объектах, расположенных на территории Павлодарской области согласно приложению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опасных и не оборудованных для отдыха и купания участках водоемов местными исполнительными органами устанавливаются запрещающие и предупреждающие знаки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"Об утверждении Правил безопасности на водоемах" от 19 января 2015 года № 34 (зарегистрирован в Реестре государственной регистрации нормативных правовых актов под № 10335);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забор воды для питьевых и бытовых нужд из поверхностных и подземных водных объектов без наличия положительного заключения уполномоченного органа в области санитарно-эпидемиологического благополучия населения и его территориальных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катание на маломерных судах и других плавучих средствах в местах, где установлены соответствующие запрещающие или предупреждающие знаки;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водопой скота не допускается в зоне санитарной охраны и без наличия водопойных площадок и других устройств, предотвращающих загрязнение и засорение водных объектов.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маслихата Павлодарской области от 21.11.2018 </w:t>
      </w:r>
      <w:r>
        <w:rPr>
          <w:rFonts w:ascii="Times New Roman"/>
          <w:b w:val="false"/>
          <w:i w:val="false"/>
          <w:color w:val="000000"/>
          <w:sz w:val="28"/>
        </w:rPr>
        <w:t>№ 281/25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Павлодарского областного маслихата от 19.03.2025 </w:t>
      </w:r>
      <w:r>
        <w:rPr>
          <w:rFonts w:ascii="Times New Roman"/>
          <w:b w:val="false"/>
          <w:i w:val="false"/>
          <w:color w:val="000000"/>
          <w:sz w:val="28"/>
        </w:rPr>
        <w:t>№ 189/20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Местный исполнительный орган области осуществляет информирование населения о состоянии водных объектов, систем водоснабжения и водоотведения, находящихся на соответствующей территории.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Водопользователь, осуществляющий обособленное или совместное водопользование,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объявляет об условиях или запрете общего водопользования, если иное не установлено решением Павлодарского областного маслихата.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объявления условий или запрета общего водопользования, водопользователь, осуществляющий обособленное или совместное водопользование, вносит в Павлодарский областной маслихат предложение, с обоснованием необходимости установления условий или запрета общего водопользования.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Павлодарский областной маслихат в ходе очередной или внеочередной сессии маслихата принимают соответствующее решение по установлению условий или запрета общего водопользования и направляют его водопользователю в течение трех рабочих дней.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После получения положительного решения от Павлодарского областного маслихата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использовании водных объектов для общего водопользования физическим и юридическим лицам необходимо: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бережно использовать водные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установленный режим использования водного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меры безопасности при проведении культурных, спортивных и иных мероприятий на водных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поддерживать водные объекты и прилегающую территорию соответствующим санитарным нормам состояний,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использовании водных объектов общего водопользования не допускаются: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загрязнение и засорение водного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стирка белья и купание животных в местах, предназначенных для купания;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купание в местах, где не выставлены специальные информационные знаки с предупреждающими или запрещающими надписями;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самовольное снятие, повреждение или уничтожение специальных информационных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на территории горюче-смазочных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заправки топливом, мойки и ремонта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оставлять на водных объектах и в непосредственной близости от них несовершеннолетних детей без присмотра взрослых.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на водных объектах, расположенных на территории</w:t>
      </w:r>
      <w:r>
        <w:br/>
      </w:r>
      <w:r>
        <w:rPr>
          <w:rFonts w:ascii="Times New Roman"/>
          <w:b/>
          <w:i w:val="false"/>
          <w:color w:val="000000"/>
        </w:rPr>
        <w:t>Павлодарской области, где не осуществляется купание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в соответствии с решением Павлодарского областного маслихата от 19.03.2025 </w:t>
      </w:r>
      <w:r>
        <w:rPr>
          <w:rFonts w:ascii="Times New Roman"/>
          <w:b w:val="false"/>
          <w:i w:val="false"/>
          <w:color w:val="ff0000"/>
          <w:sz w:val="28"/>
        </w:rPr>
        <w:t>№ 189/20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водного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на водных объектах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(координаты широты и долготы)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координатами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координата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координаты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Усолка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Усолка, 1-я точка, левая сторона пешеходного моста, противоположная часть берега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52.245459ºN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76.961379ºE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52.246874ºN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76.953740ºE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Усолка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Усолка, 2-я точка, правая сторона пешеходного моста, противоположная часть берега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52.247077ºN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76.952963ºE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52.262980ºN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76.928162ºE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Усолка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Усолка, 3-я точка, левая сторона пешеходного моста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52.245575ºN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76.961797ºE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52.249654ºN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76.952782ºE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Усолка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Усолка, 4-я точка, правая сторона пешеходного моста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52.247308ºN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76.951867ºE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52.246299ºN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76.948457ºE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Усолка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Усолка, 5-я точка, берег от улицы Майры 19 до Лыжной базы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52.248375ºN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76.943680ºE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52.268090ºN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76.935727ºE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точка, от Лыжной базы до центрального пляжа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52.268147ºN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76.935485ºE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52.278708ºN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76.933136ºE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2-я точка, центральный пляж от Естаевского спуска до Лермонтовского спуска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52.281133ºN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76.933928ºE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52.284243ºN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76.935072ºE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точка, центральный пляж от Лермонтовского спуска до села Павлодарское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52.291823ºN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76.931093ºE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52.420684ºN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76.830139ºE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8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"Шандаксор"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поселка Солнечный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52.0148ºN 75.2655ºE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52.0150ºN 75.2653ºE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"Жынгылды"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Вблизи ТОО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"ГРЭС-1 имени Б.Нуржанова"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51.5308ºN 75.2259ºE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51.5117ºN 75.2447ºE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имени К.Сатпаева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автодороги республиканского значения "Кызылорда – Павлодар"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51.5756ºN 75.5835ºE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51.1211ºN 73.5940ºE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"Туз"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автодороги районного значения "Экибастуз – Майкаин"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51.4111ºN 75.1859ºE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51.3950ºN 75.1808ºE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западнее станции "Экибастуз-2"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железнодорожных путей станции "Экибастуз-2"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51.4227ºN 75.1628ºE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51.4233ºN 75.1621ºE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"Ащиколь"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города Экибастуз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51.4621ºN 75.1735ºE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51.4805ºN 75.1711ºE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"Сковородка"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города Экибастуз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51.4502ºN 75.1707ºE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51.4502ºN 75.1708ºE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"Зеркалка"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между 19 микрорайоном и водоочистным сооружением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51.4421ºN 75.1534ºE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51.4421ºN 75.1536ºE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автодороги республиканского значения "Кызылорда – Павлодар"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51.4848ºN 75.1458ºE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51.4845ºN 75.1033ºE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"Амансор"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села Коянды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51.4058ºN 75.0640ºE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51.4015ºN 75.0744ºE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севернее села Коянды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от села Коянды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51.4310ºN 74.5705ºE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51.4412ºN 74.5710ºE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11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52.2952ºN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52.2819ºN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76.4730ºE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округ, село Караколь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52.2629ºN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76.4646ºE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52.2315ºN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76.4555ºE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Қанаш Қамзин,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Қанаш Қамзин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52.2230ºN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76.4643ºE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52.2030ºN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76.4950ºE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Қанаш Қамзин,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52.2033ºN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76.5134ºE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52.1406ºN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76.5336ºE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Қанаш Қамзин,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52.1348ºN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76.5419ºE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52.1131ºN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76.5726ºE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Иртыш-Караганда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округ, село Калкаман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51.5820ºN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76.0042ºE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51.5813ºN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76.0501ºE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Иртыш-Караганда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округ, село Торткудук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51.5815ºN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76.0626ºE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51.5919ºN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Иртыш-Караганда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Евгеньевский сельский округ, село Евгеньевка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51.5918ºN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76.4615ºE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51.5934ºN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76.5909ºE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52.0952ºN 76.5407ºE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52.0942ºN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76.5351ºE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52.0941ºN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76.5347ºE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52.0934ºN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76.5312ºE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52.0932ºN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76.5308ºE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52.0914ºN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76.5225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52.0913ºN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52.0859ºN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76.5241ºE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52.0857ºN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76.5240ºE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52.0810ºN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76.5224ºE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52.0702ºN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52.0629ºN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52.0622ºN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76.5649ºE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52.0453ºN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76.5742ºE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52.0445ºN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76.5742ºE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52.0336ºN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76.5654ºE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2,40 км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52.0329ºN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76.5641ºE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52.0319ºN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76.5624ºE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52.0318ºN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76.5624ºE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52.0306ºN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76.5618ºE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52.0305ºN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16.5617ºE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52.0301ºN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52.0242ºN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52.0247ºN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76.5658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52.0242ºN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76.5834ºE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52.0256ºN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76.5925ºE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52.0228ºN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77.0014ºE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52.0213ºN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77.0026ºE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52.0009ºN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76.5936ºE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52.0022ºN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76.2929ºE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51.5910ºN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76.5947ºE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Омарова, село Енбек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51.5914ºN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77.0003ºE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51.5809ºN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77.0109ºE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51.5810ºN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77.0129ºE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51.5657ºN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77.0310ºE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51.5617ºN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77.0329ºE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51.5454ºN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77.0552ºE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Омарова, село Донентаев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51.5452ºN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77.0619ºE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51.5352ºN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77.0639ºE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Омарова, село Курколь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51.5349ºN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77.0706ºE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51.5231ºN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77.1133ºE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29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Караобинский сельский округ,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52.616298ºN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76.562520ºE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52.64032,7ºN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76.540587ºE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Караобинский сельский округ,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Ауельбек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52.715139ºN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76.619459ºE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52.695154ºN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76.643245ºE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Караобинский сельский округ,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52.716042ºN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76.479055ºE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52.710201ºN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76.492335ºE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округ, село Исантерек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52.779819ºN 76.396990ºE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52.772667ºN 76.417622ºE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округ, село Жанатап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52.811470ºN 76.387785ºE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52.792037ºN 76.398052ºE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округ, село Жанабет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52.852008ºN 76.340793ºE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52.845376ºN 76.370962ºE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округ, село Естая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52.882568ºN 76.290882ºE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52.872855ºN 76.314593ºE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округ, село Абжан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52.959570ºN 76.117869ºE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52.945802ºN 76.150485ºE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округ, село Жоламан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52.960901ºN 76.115004ºE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52.972668ºN 76.115519ºE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округ, село Приреченское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53.032172ºN 75.906605ºE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53.021467ºN 75.944167ºE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округ, село Кожамжар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53.044340ºN 75.851505ºE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53.031638ºN 75.873231ºE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округ, село Кайран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53.064338ºN 75.794334ºE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53.068703ºN 75.805782ºE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округ, село 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53.076083ºN 75.785193ºE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53.066517ºN 75.780837ºE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округ, село Караой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53.093191ºN 75.762199ºE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53.088726ºN 75.770428ºE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Жалаулинский сельский округ, село Шолаксор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52.712624ºN 73.715330ºE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52.714567ºN 73.728130ºE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15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Сабындыкөл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50.787985ºN 75.725102ºE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50.775197ºN 75.688435ºE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Сабындыкөл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50.780412ºN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75.731377ºE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50.773897ºN 75.733286ºE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 запрещенных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округ, село Моисеевка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53.446085ºN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75.463384ºE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53.446087ºN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75.463334ºE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округ, село Пятерыжск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53.366678ºN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75.530688ºE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53.365627ºN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75.529858ºE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 "Старица"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 сельский округ, село Береговое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53.584397ºN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75.215423ºE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53.584174ºN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75.218260ºE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сельский округ, село Урлютюб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53.735241ºN 75.017701ºE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53.736344ºN 75.016185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 запрещенных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границы Майского района до пляжа детского лагеря "Акжелкен"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52.4839ºN 77.1333ºE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51.3443ºN 77.2608ºE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пляжа детского лагеря "Акжелкен" до центрального пляжа села Коктобе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51.3434ºN 77.2611ºE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51.3146ºN 77.2845ºE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центрального пляжа села Коктобе до села Акжар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51.3145ºN 77.2845ºE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50.4728ºN 78.2914ºE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Иртыш -Успенка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52.463313ºN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76.812460ºE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52.460686ºN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76.804651ºE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52.460686ºN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76.804651ºE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52.464492ºN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76.800122ºE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затон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52.493162ºN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76.806812ºE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52.493067ºN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76.807061ºE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52.099785ºN 77.086672ºE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52.100465ºN 77.086892ºE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52.114120ºN 77.088613ºE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52.114542ºN 77.087901ºE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Набережное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54.4032ºN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76.4232ºE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55.4133ºN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76.4232ºE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52.3745ºN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76.4357ºE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53.3846ºN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76.4357ºE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Чернорецк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52.741865ºN 76.644713ºE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52.760609ºN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76.639743ºE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52.778761ºN 76,637913ºE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52.788275ºN 76.598236ºE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Пресное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52.854441ºN 76.538712ºE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52.866101ºN 76.513693ºE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округ, село Новочерноярка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52.532610ºN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76.807527ºE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52.531047ºN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76.808192ºE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округ, село Новочерноярка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52.538292ºN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76.799072ºE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52.537615ºN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76.800625ºE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округ, село Новочерноярка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52.543152ºN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76.785581ºE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52.544572ºN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76.788120ºE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Черноярский сельский округ, село Сычевка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52,592647ºN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76,751886ºE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52,593101ºN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76,751172ºE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округ, село Новоямышево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51.931181ºN 77.273863ºE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51.925518ºN 77.289226ºE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округ, село Айтим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51.907518ºN 77.325618ºE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51.917207ºN 77.309697ºE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16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Качирка (приток реки Иртыш)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Теренкольский сельский округ, село Тереңкөл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53.049197ºN 76.112891ºE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53.050517ºN 76.111417ºE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Жаңабет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53.261478ºN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76.613646ºE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53.261144ºN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75.626843ºE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Береговой сельский округ, село Осьмерыжск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53.1169481ºN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75.9149302ºE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53.1157723ºN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75.9137427ºE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Песчанский сельский округ, село Песчаное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52.9956107ºN 76.2923677ºE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52.9955508ºN 76.2956993ºE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округ, село Байконыс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52.569457ºN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76.244072ºE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52.564452ºN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76.242592ºE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Восемнадцатый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округ, село Кызылтан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52.459142ºN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76.315314ºE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52.545112ºN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76.315304ºE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6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округ, село Успенка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52.5558ºN 77.2648ºE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округ, село Травянка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53.0008ºN 77.1332ºE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округ, село Таволжан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52.4203ºN 77.2723ºE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округ, село Козыкеткен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53.0510ºN 77.2701ºE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Лозовской сельский округ, село Лозовое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53.0510ºN 77.2701ºE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округ, село Галицкое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53.0103ºN 78.0744ºE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6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округ, село Назаровка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52.537320ºN 78.382749ºE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52.546450ºN 78.355178ºE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округ, село Назаровка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52.548557ºN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78.342547ºE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52.575101ºN 78.308625ºE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Кабантакыр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сельский округ, село Орловка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52,612649ºN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78,022575ºE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52.631971ºN 78.002656ºE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округ, село Александровка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52,423971ºN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78,658417ºE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52.436645ºN 78.646676ºE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 сельский округ, село Галкино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52,287017ºN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78,432779ºE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52.301688ºN 78.414202ºE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 сельский округ, село Галкино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52,233798ºN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78,254358ºE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52.227890ºN 78.277785ºE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6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Кызылагашский сельский округ, село Бескарагай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51.413854ºN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77.812269ºE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51.149581ºN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78.101793ºE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Аққулы, село Аққулы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51.476843ºN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77.729429ºE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51.442692ºN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77.786083ºE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Аққулы, село Аққулы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51.439792ºN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77.801825ºE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51.413854ºN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77.812269ºE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сельский округ, село Жамбыл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51.518590ºN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77.654475ºE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51.476843ºN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77.729429ºE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сельский округ, село Жанатан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51.546514ºN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77.563511ºE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51.518590ºN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77.654475ºE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сельский округ, село Айтей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51.572919ºN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77.480492ºE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51.546514ºN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77.563511ºE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Қарақала, село Шабар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51.599872ºN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77.427155ºE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51.572919ºN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77.480492ºE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Қарақала, село Шамши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51.650661ºN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77.424442ºE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51.599872ºN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77.427155ºE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Қарақала, село Қарақала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51.712279ºN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77.425401ºE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51.650661ºN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77.424442ºE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Ямышевский сельский округ, село Қызылқоғам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51.745458ºN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77.444698ºE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51.712279ºN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77.425401ºE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Ямышевский сельский округ, село Тлектес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51.803524ºN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77.441382ºE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51.745458ºN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77.444698ºE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Ямышевский сельский округ, село Ямышево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51.899651ºN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77.342665ºE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51.803524ºN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77.441382ºE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12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Каракудукский сельский округ, село Караоткель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53.204231ºN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75.684226ºE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53.207163ºN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75.680658ºE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округ, село Ынтымак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53.246530ºN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75.656419ºE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53.248950ºN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75.650103ºE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округ, село Кенес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53.258710ºN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75.586294ºE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53.259097ºN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75.582465ºE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сельский округ, село Кызылжар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53.387752ºN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75.448800ºE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53.390002ºN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75.446594ºE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округ, село Тогузак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53.488070ºN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75.419865ºE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53.490535ºN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75.414173ºE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Байзаковсковский сельский округ, село Луговое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53.497536ºN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75.321917ºE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53.498755ºN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75.317813ºE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Байзаковсковский сельский округ, село Исы Байзакова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53.543018ºN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75.160323ºE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53.545551ºN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75.164161ºE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Байзаковсковский сельский округ, село Ульгули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53.663205ºN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75.006090ºE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53.663282ºN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75.004117ºE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Северный сельский округ, село Северное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53.755472ºN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75.977569ºE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53.756318ºN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75.977783ºE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Северный сельский округ, село Караагаш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53.796064ºN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75.962196ºE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53.798045ºN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75.960565ºE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128 запрещенных мест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