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e553" w14:textId="271e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(VІ сессия, VІ созыв) от 17 августа 2016 года № 56/6 "Об утверждении Правил содержания животных на территории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6 декабря 2016 года № 72/9. Зарегистрировано Департаментом юстиции Павлодарской области 5 января 2017 года № 5316. Утратило силу решением Павлодарского областного маслихата от 22 апреля 2021 года № 23/3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23/3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(VІ сессия, VІ созыв) от 17 августа 2016 года № 56/6 "Об утверждении Правил содержания животных на территории населенных пунктов Павлодарской области" (зарегистрированное в Реестре государственной регистрации нормативных правовых актов за № 5237, опубликованное в газете "Регион кz" от 23 сентября 2016 года № 38)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животных на территории населенных пунктов Павлодарской области,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6 глава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"Права и обязанности владельцев животных"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