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ec314" w14:textId="cfec3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Павлодарской области от 03 июля 2015 года № 195/6 "Об утверждении перечня участков недр, содержащих общераспространенные полезные ископаемые, подлежащих выставлению на тендер"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21 ноября 2016 года № 344/8. Зарегистрировано Департаментом юстиции Павлодарской области 20 декабря 2016 года № 5297. Утратило силу постановлением акимата Павлодарской области от 11 октября 2018 года № 352/6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11.10.2018 № 352/6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июня 2010 года "О недрах и недропользовании"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03 июля 2015 года № 195/6 "Об утверждении перечня участков недр, содержащих общераспространенные полезные ископаемые, подлежащих выставлению на тендер" (зарегистрировано в Реестре государственной регистрации нормативных правовых актов за № 4624, опубликовано 07 августа 2015 года в газете "Регион.kz")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заголовке и по всему тексту указанного постановления слово "тендер" заменить словом "аукцион";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недропользования, окружающей среды и водных ресурсов Павлодарской области"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десяти календарных дней после государственной регистрации настоящего постановления в территориальном органе юстиции направление на официальное опубликование в средствах массовой информации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Дычко Н.В.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2016 года № 344/8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участков недр, содержащих общераспространенные полезные</w:t>
      </w:r>
      <w:r>
        <w:br/>
      </w:r>
      <w:r>
        <w:rPr>
          <w:rFonts w:ascii="Times New Roman"/>
          <w:b/>
          <w:i w:val="false"/>
          <w:color w:val="000000"/>
        </w:rPr>
        <w:t>ископаемые, подлежащих выставлению на аукцион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0"/>
        <w:gridCol w:w="1153"/>
        <w:gridCol w:w="1061"/>
        <w:gridCol w:w="642"/>
        <w:gridCol w:w="4010"/>
        <w:gridCol w:w="4011"/>
        <w:gridCol w:w="643"/>
      </w:tblGrid>
      <w:tr>
        <w:trPr>
          <w:trHeight w:val="30" w:hRule="atLeast"/>
        </w:trPr>
        <w:tc>
          <w:tcPr>
            <w:tcW w:w="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полезного ископаемого</w:t>
            </w:r>
          </w:p>
        </w:tc>
        <w:tc>
          <w:tcPr>
            <w:tcW w:w="1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месторождения, участка недр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</w:t>
            </w:r>
          </w:p>
        </w:tc>
        <w:tc>
          <w:tcPr>
            <w:tcW w:w="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операции по недропользованию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Город, район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широта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долгота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Глина и глинистые породы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Озерное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 район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16'35''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32'45''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Песок (глинистый)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 район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13'54''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40'12''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</w:tr>
      <w:tr>
        <w:trPr>
          <w:trHeight w:val="30" w:hRule="atLeast"/>
        </w:trPr>
        <w:tc>
          <w:tcPr>
            <w:tcW w:w="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Глина и глинистые породы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Северное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45'11''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56'55''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Песок (глинистый)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5345'00''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59'42''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Глина и глинистые породы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Кайманачихинское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27'42''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07'32''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Глина и глинистые породы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Беловодское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32'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09'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Глина и глинистые породы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Кенесское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12'51''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32'41''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Глина и глинистые породы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Октябрьское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Качирский район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18'27''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01'36''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Глина и глинистые породы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Максимовское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Качирский район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02'08''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28'51''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</w:tr>
      <w:tr>
        <w:trPr>
          <w:trHeight w:val="30" w:hRule="atLeast"/>
        </w:trPr>
        <w:tc>
          <w:tcPr>
            <w:tcW w:w="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Глина и глинистые породы (суглинок)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Трофимовское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Качирский район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27'41''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53'10''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Песок (глинистый)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Качирский район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31'26''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57'07''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</w:tr>
      <w:tr>
        <w:trPr>
          <w:trHeight w:val="30" w:hRule="atLeast"/>
        </w:trPr>
        <w:tc>
          <w:tcPr>
            <w:tcW w:w="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Глина и глинистые породы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Сосновское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 район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41'40''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05'00''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Песок (глинистый)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 район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43'19''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05'15''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</w:tr>
      <w:tr>
        <w:trPr>
          <w:trHeight w:val="30" w:hRule="atLeast"/>
        </w:trPr>
        <w:tc>
          <w:tcPr>
            <w:tcW w:w="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Глина и глинистые породы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Володарское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район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49'35''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55'34''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Песок (глинистый)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район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48'26''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53'20''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</w:tr>
      <w:tr>
        <w:trPr>
          <w:trHeight w:val="30" w:hRule="atLeast"/>
        </w:trPr>
        <w:tc>
          <w:tcPr>
            <w:tcW w:w="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Глина и глинистые породы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Кадырбайское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район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48'27''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19'39''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Песок (глинистый)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район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Глина и глинистые породы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Успенское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район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57'14''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26'40''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Глина и глинистые породы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Бощекульское-2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зона города Экибастуза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55'27''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28'52''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</w:tr>
      <w:tr>
        <w:trPr>
          <w:trHeight w:val="30" w:hRule="atLeast"/>
        </w:trPr>
        <w:tc>
          <w:tcPr>
            <w:tcW w:w="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Глина и глинистые породы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Аккольское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зона города Экибастуза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19'53''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14'40''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Песок (глинистый)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зона города Экибастуза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19'41''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06'58''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</w:tr>
      <w:tr>
        <w:trPr>
          <w:trHeight w:val="30" w:hRule="atLeast"/>
        </w:trPr>
        <w:tc>
          <w:tcPr>
            <w:tcW w:w="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Глина и глинистые породы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Тортуйское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зона города Экибастуза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06'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57'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Песок (глинистый) 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зона города Экибастуза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06'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49'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Глина и глинистые породы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Шидертинское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зона города Экибастуза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45'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40'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Глины алевритистые гидрослюдистые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Майкаинское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зона города Экибастуза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50'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40'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Глина для производства цемента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Майкаинское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зона города Экибастуза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50'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40'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</w:tr>
      <w:tr>
        <w:trPr>
          <w:trHeight w:val="30" w:hRule="atLeast"/>
        </w:trPr>
        <w:tc>
          <w:tcPr>
            <w:tcW w:w="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Глина и глинистые породы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Бурлинское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Лебяжинский район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48'23''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45'06''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Песок (глинистый)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Лебяжинский район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48'58''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29'08''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</w:tr>
      <w:tr>
        <w:trPr>
          <w:trHeight w:val="30" w:hRule="atLeast"/>
        </w:trPr>
        <w:tc>
          <w:tcPr>
            <w:tcW w:w="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Глина и глинистые породы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Кызылкогамское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Лебяжинский район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54'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37'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Песок (глинистый)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Лебяжинский район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48'43''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32'30''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</w:tr>
      <w:tr>
        <w:trPr>
          <w:trHeight w:val="30" w:hRule="atLeast"/>
        </w:trPr>
        <w:tc>
          <w:tcPr>
            <w:tcW w:w="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Глина и глинистые породы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Акшиманское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район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54'28''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47'11''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Песок (глинистый)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район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45'27''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49'25''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</w:tr>
      <w:tr>
        <w:trPr>
          <w:trHeight w:val="30" w:hRule="atLeast"/>
        </w:trPr>
        <w:tc>
          <w:tcPr>
            <w:tcW w:w="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Глина и глинистые породы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Берликское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12'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44'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Песок (глинистый)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10'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46'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Глина и глинистые породы (суглинок)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Шоптыколь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19'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40'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</w:tr>
      <w:tr>
        <w:trPr>
          <w:trHeight w:val="30" w:hRule="atLeast"/>
        </w:trPr>
        <w:tc>
          <w:tcPr>
            <w:tcW w:w="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Глина и глинистые породы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Кокдомбакское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42'13''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28'53''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Песок (глинистый)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47'36''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59'58''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Глина и глинистые породы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Жайминское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08'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11'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Глина и глинистые породы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Пресновское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район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48'50''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45'34''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Глина и глинистые породы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Черноярское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район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31'07''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53'26''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Строительный камень (щебень)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Шоптыкольское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21'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40'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Строительный камень (щебень)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Киштасское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48'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49'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Строительный камень (щебень)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Экибастузское 1, участок Восточный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зона города Экибастуза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44'58''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27'17''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Изверженные породы (гранит)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Чапаевское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район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06'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10'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Изверженные породы (гранит)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Сарышокы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32'55''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12'30''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Песчано-гравийная смесь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03'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49'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Гравийно-песчаная смесь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Аккелинское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43'08''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57'36''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Песок (строительный)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Щербактинское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 район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27'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03'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Песок (строительный)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Харьковское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47'02''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24'55''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Песчаники 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Коктас-2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29'24''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19'42''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Песчаники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Коктас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28'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19'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 поваренная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Коряковское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район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35'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08'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Цементное сырье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Пограничник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сельская зона города Аксу 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04'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24'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Цементное сырье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Атогайское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зона города Экибастуза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47'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32'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Известняк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Байетское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сельская зона города Экибастуза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51°41'20''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75°01'10''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Поваренная соль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район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Угловые точки: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– 50 33'00,41''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– 50 30'47,44''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– 50 32'41,41''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4 - 50°30'12,31''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 – 50 30'36,19''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Угловые точки: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– 77 49'39,38''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– 77 52'03,28''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– 77 55'24,01''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– 77 54'32,61''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 – 77 48'13,00''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</w:t>
            </w:r>
          </w:p>
        </w:tc>
      </w:tr>
      <w:tr>
        <w:trPr>
          <w:trHeight w:val="3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Кирпичная глина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Пограничное-1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Аксуский район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Угловые точки: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– 52 05'28,70''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– 52 05'24,72''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– 52 05'14,43''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– 52 05'18,41''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Угловые точки: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 – 76 24'46,43''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 – 76 24'50,94''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– 76 24'30,42''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 – 76 24'25,85''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Разведка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