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b9ca" w14:textId="e93b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Павлодарской области от 25 августа 2016 года № 264/6 "Об утверждении норм и предельных цен приобретения (использования) субсидируемых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5 декабря 2016 года № 358/8. Зарегистрировано Департаментом юстиции Павлодарской области 13 декабря 2016 года № 5292. Утратило силу постановлением акимата Павлодарской области от 31 июля 2017 года № 225/4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31.07.2017 № 225/4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августа 2016 года № 264/6 "Об утверждении норм и предельных цен приобретения (использования) субсидируемых семян" (зарегистрировано в Реестре государственной регистрации нормативных правовых актов № 5232, опубликовано 20 сентября 2016 года в газетах "Сарыарқа самалы" и "Звезда Прииртышья")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к указанному постановлению, в разделе "Культуры", подразделе "рапс гибридный", графе "предельная цена, тенге/кг" строку с порядковым номером 12 дополнить цифрами "5595".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Касенова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