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7e5d" w14:textId="e627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(XLVI сессия, V созыв) от 10 декабря 2015 года № 394/46 "Об областном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6 декабря 2016 года № 69/9. Зарегистрировано Департаментом юстиции Павлодарской области 12 декабря 2016 года № 5290.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2016 - 2018 годы" (зарегистрированное в Реестре государственной регистрации нормативных правовых актов за № 4852, опубликованное в газете "Регион.КZ" от 25 декабря 2015 года № 51)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"114955913" заменить цифрами "116777854";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"1246761" заменить цифрами "1246760";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"85567190" заменить цифрами "87389132";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"114393766" заменить цифрами "116215708";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"2461731" заменить цифрами "3343760";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"4581223" заменить цифрами "5463254";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"2119492" заменить цифрами "2119494";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"-2185371" заменить цифрами "-3067401";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"2185371" заменить цифрами "3067401";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"1339504" заменить цифрами "1324841";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"1260493" заменить цифрами "1258315";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"77642" заменить цифрами "74420";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"7200" заменить цифрами "6379";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"2105588" заменить цифрами "2136048";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"126709" заменить цифрами "126218";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"153080" заменить цифрами "76540";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"31240" заменить цифрами "17054";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"34141" заменить цифрами "25562";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"17148" заменить цифрами "16998";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"220680" заменить цифрами "200050";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"852926" заменить цифрами "822752";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"11077930" заменить цифрами "11094284";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"134017" заменить цифрами "123198";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"121024 тысячи тенге – на создание цифровой образовательной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171656 тысяч тенге – на обеспечение компенсации потерь местных бюджетов и экономической стабильности регионов.";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"375118" заменить цифрами "363284";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"2741248" заменить цифрами "2652942";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"438202 тысячи тенге – на развитие системы водоснабжения и водоотведения в сельских населенных пунктах.";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"1629986" заменить цифрами "2512017";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2016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(IХ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2016 года № 69/9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64 068 621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цифровой образовательной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развите бюджетам районов (городов областного значения) на 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-3 067 401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