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78b1" w14:textId="a06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ноября 2016 года № 349/8. Зарегистрировано Департаментом юстиции Павлодарской области 29 ноября 2016 года № 5281. Утратило силу постановлением акимата Павлодарской области от 31 декабря 2020 года № 297/5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31.12.2020 № 297/5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в целях рационального использования водоемов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3156, опубликовано 13 марта 2010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местного значения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3141"/>
        <w:gridCol w:w="5443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Лесное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ЖБК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Доока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Табалгасор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Улькенсор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Большой-Коссор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Малый-Коссор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Балкашсор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Орловская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Орловская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Майнаколь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Кольцовое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Волоковое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Березовый сток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Чапаевка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Сопка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Тимошенко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Дударев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Лесной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Домашний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Узынколь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Санкобай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Машинсор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Каратерек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Стакан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Квашенное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Баширы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Манчеры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Змейка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Загорский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Шелепинский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Кривинский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Жамбыл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Дамила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Козловская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Затон Чаган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Малый Акжар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Пионерлагерь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Дальняя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Алкаммерген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Погребки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Галошинский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Пресная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Коряковское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Карабас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Аулеколь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Гвардеец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Елемес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Водник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Щидертинка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Кудайкуль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Тасадыр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Суласор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Клевкино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Тюгульбай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